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11" w:rsidRPr="00B00D42" w:rsidRDefault="00774D11" w:rsidP="00774D11">
      <w:pPr>
        <w:pStyle w:val="BodyText3"/>
        <w:tabs>
          <w:tab w:val="left" w:pos="0"/>
        </w:tabs>
        <w:spacing w:before="120"/>
        <w:jc w:val="center"/>
        <w:rPr>
          <w:rFonts w:ascii="Calibri" w:hAnsi="Calibri"/>
          <w:b/>
          <w:sz w:val="24"/>
        </w:rPr>
      </w:pPr>
      <w:bookmarkStart w:id="0" w:name="_Toc487029154"/>
      <w:bookmarkStart w:id="1" w:name="_Toc488619463"/>
      <w:bookmarkStart w:id="2" w:name="_Toc517430424"/>
      <w:r w:rsidRPr="00B00D42">
        <w:rPr>
          <w:rFonts w:ascii="Calibri" w:hAnsi="Calibri"/>
          <w:b/>
          <w:sz w:val="24"/>
        </w:rPr>
        <w:t>M19/6B/1 – Facilitare și implicare locală prin Centru suport comunitar</w:t>
      </w:r>
    </w:p>
    <w:p w:rsidR="00774D11" w:rsidRDefault="00774D11" w:rsidP="00774D11">
      <w:pPr>
        <w:pStyle w:val="Heading1"/>
        <w:spacing w:before="120" w:after="120" w:line="240" w:lineRule="auto"/>
        <w:rPr>
          <w:rFonts w:ascii="Calibri" w:hAnsi="Calibri"/>
          <w:color w:val="auto"/>
          <w:sz w:val="24"/>
          <w:lang w:val="en-US"/>
        </w:rPr>
      </w:pPr>
    </w:p>
    <w:bookmarkEnd w:id="0"/>
    <w:bookmarkEnd w:id="1"/>
    <w:bookmarkEnd w:id="2"/>
    <w:p w:rsidR="00774D11" w:rsidRPr="002D2CD1" w:rsidRDefault="00774D11" w:rsidP="00774D11">
      <w:pPr>
        <w:spacing w:before="120" w:after="120" w:line="240" w:lineRule="auto"/>
        <w:rPr>
          <w:b/>
          <w:sz w:val="24"/>
        </w:rPr>
      </w:pPr>
    </w:p>
    <w:p w:rsidR="00774D11" w:rsidRPr="002D2CD1" w:rsidRDefault="00774D11" w:rsidP="00774D11">
      <w:pPr>
        <w:pStyle w:val="BodyText3"/>
        <w:tabs>
          <w:tab w:val="left" w:pos="0"/>
        </w:tabs>
        <w:spacing w:before="120"/>
        <w:jc w:val="center"/>
        <w:rPr>
          <w:rFonts w:ascii="Calibri" w:hAnsi="Calibri"/>
          <w:b/>
          <w:sz w:val="24"/>
        </w:rPr>
      </w:pPr>
      <w:r w:rsidRPr="002D2CD1">
        <w:rPr>
          <w:rFonts w:ascii="Calibri" w:hAnsi="Calibri"/>
          <w:b/>
          <w:sz w:val="24"/>
        </w:rPr>
        <w:t xml:space="preserve">Fișa de evaluare </w:t>
      </w:r>
      <w:r>
        <w:rPr>
          <w:rFonts w:ascii="Calibri" w:hAnsi="Calibri"/>
          <w:b/>
          <w:sz w:val="24"/>
          <w:lang w:val="en-US"/>
        </w:rPr>
        <w:t>a eligibilitatii</w:t>
      </w:r>
      <w:r w:rsidRPr="002D2CD1">
        <w:rPr>
          <w:rFonts w:ascii="Calibri" w:hAnsi="Calibri"/>
          <w:b/>
          <w:sz w:val="24"/>
        </w:rPr>
        <w:t xml:space="preserve"> proiectului </w:t>
      </w:r>
    </w:p>
    <w:p w:rsidR="00774D11" w:rsidRPr="002D2CD1" w:rsidRDefault="00774D11" w:rsidP="00774D11">
      <w:pPr>
        <w:pStyle w:val="BodyText3"/>
        <w:tabs>
          <w:tab w:val="left" w:pos="0"/>
        </w:tabs>
        <w:spacing w:before="120"/>
        <w:jc w:val="center"/>
        <w:rPr>
          <w:rFonts w:ascii="Calibri" w:hAnsi="Calibri"/>
          <w:b/>
          <w:sz w:val="24"/>
        </w:rPr>
      </w:pPr>
      <w:r w:rsidRPr="002D2CD1">
        <w:rPr>
          <w:rFonts w:ascii="Calibri" w:hAnsi="Calibri"/>
          <w:b/>
          <w:i/>
          <w:sz w:val="24"/>
        </w:rPr>
        <w:t xml:space="preserve">cu obiective care se încadrează în prevederile </w:t>
      </w:r>
      <w:r w:rsidRPr="00552D49">
        <w:rPr>
          <w:rFonts w:ascii="Calibri" w:hAnsi="Calibri"/>
          <w:b/>
          <w:i/>
          <w:sz w:val="24"/>
        </w:rPr>
        <w:t xml:space="preserve">art. 17,alin. (1), lit. c), d) </w:t>
      </w:r>
      <w:r w:rsidRPr="002D2CD1">
        <w:rPr>
          <w:rFonts w:ascii="Calibri" w:hAnsi="Calibri"/>
          <w:b/>
          <w:i/>
          <w:sz w:val="24"/>
        </w:rPr>
        <w:t>art. 20, alin. (1), lit. b), c), d), e), f)</w:t>
      </w:r>
      <w:r w:rsidRPr="002D2CD1">
        <w:rPr>
          <w:rStyle w:val="FootnoteReference"/>
          <w:rFonts w:ascii="Calibri" w:hAnsi="Calibri"/>
          <w:i/>
          <w:sz w:val="24"/>
        </w:rPr>
        <w:footnoteReference w:id="1"/>
      </w:r>
      <w:r w:rsidRPr="002D2CD1">
        <w:rPr>
          <w:rFonts w:ascii="Calibri" w:hAnsi="Calibri"/>
          <w:b/>
          <w:i/>
          <w:sz w:val="24"/>
        </w:rPr>
        <w:t xml:space="preserve"> și </w:t>
      </w:r>
      <w:r w:rsidRPr="002D2CD1">
        <w:rPr>
          <w:rFonts w:ascii="Calibri" w:hAnsi="Calibri" w:cs="Calibri"/>
          <w:b/>
          <w:i/>
          <w:sz w:val="24"/>
          <w:szCs w:val="24"/>
        </w:rPr>
        <w:t>g</w:t>
      </w:r>
      <w:r w:rsidRPr="002D2CD1">
        <w:rPr>
          <w:rFonts w:ascii="Calibri" w:hAnsi="Calibri"/>
          <w:b/>
          <w:i/>
          <w:sz w:val="24"/>
        </w:rPr>
        <w:t>) din Reg. (UE) nr. 1305/2013</w:t>
      </w:r>
    </w:p>
    <w:p w:rsidR="00774D11" w:rsidRPr="002D2CD1" w:rsidRDefault="00774D11" w:rsidP="00774D11">
      <w:pPr>
        <w:spacing w:before="120" w:after="120" w:line="240" w:lineRule="auto"/>
        <w:rPr>
          <w:sz w:val="24"/>
        </w:rPr>
      </w:pPr>
      <w:r w:rsidRPr="00FE2215">
        <w:rPr>
          <w:sz w:val="24"/>
        </w:rPr>
        <w:t>cf Manual procedura v05 iulie 2018</w:t>
      </w:r>
    </w:p>
    <w:p w:rsidR="00774D11" w:rsidRPr="002D2CD1" w:rsidRDefault="00774D11" w:rsidP="00774D11">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774D11" w:rsidRPr="002D2CD1" w:rsidRDefault="00774D11" w:rsidP="00774D11">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bookmarkStart w:id="3" w:name="_GoBack"/>
      <w:bookmarkEnd w:id="3"/>
    </w:p>
    <w:p w:rsidR="00774D11" w:rsidRPr="002D2CD1" w:rsidRDefault="00774D11" w:rsidP="00774D11">
      <w:pPr>
        <w:spacing w:before="120" w:after="120" w:line="240" w:lineRule="auto"/>
        <w:rPr>
          <w:i/>
          <w:kern w:val="32"/>
          <w:sz w:val="24"/>
        </w:rPr>
      </w:pPr>
      <w:r w:rsidRPr="002D2CD1">
        <w:rPr>
          <w:i/>
          <w:kern w:val="32"/>
          <w:sz w:val="24"/>
        </w:rPr>
        <w:t>*se va prelua din Fișa de verificare a încadrării proiectului E 1.2.1L</w:t>
      </w:r>
    </w:p>
    <w:p w:rsidR="00774D11" w:rsidRPr="002D2CD1" w:rsidRDefault="00774D11" w:rsidP="00774D11">
      <w:pPr>
        <w:spacing w:before="120" w:after="12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774D11" w:rsidRPr="002D2CD1" w:rsidRDefault="00774D11" w:rsidP="00774D11">
      <w:pPr>
        <w:overflowPunct w:val="0"/>
        <w:autoSpaceDE w:val="0"/>
        <w:autoSpaceDN w:val="0"/>
        <w:adjustRightInd w:val="0"/>
        <w:spacing w:after="0" w:line="240" w:lineRule="auto"/>
        <w:textAlignment w:val="baseline"/>
        <w:rPr>
          <w:i/>
          <w:sz w:val="24"/>
        </w:rPr>
      </w:pPr>
      <w:r w:rsidRPr="002D2CD1">
        <w:rPr>
          <w:rFonts w:eastAsia="Times New Roman" w:cs="Calibri"/>
          <w:bCs/>
          <w:sz w:val="24"/>
          <w:szCs w:val="24"/>
          <w:lang w:eastAsia="fr-FR"/>
        </w:rPr>
        <w:t>Structura</w:t>
      </w:r>
      <w:r w:rsidRPr="002D2CD1">
        <w:rPr>
          <w:sz w:val="24"/>
        </w:rPr>
        <w:t xml:space="preserve"> responsabilă de verificarea proiectului: ..............</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 xml:space="preserve">Data </w:t>
      </w:r>
      <w:r w:rsidRPr="002D2CD1">
        <w:rPr>
          <w:rFonts w:eastAsia="Times New Roman" w:cs="Calibri"/>
          <w:bCs/>
          <w:sz w:val="24"/>
          <w:szCs w:val="24"/>
          <w:lang w:eastAsia="fr-FR"/>
        </w:rPr>
        <w:t>transmiterii</w:t>
      </w:r>
      <w:r w:rsidRPr="002D2CD1">
        <w:rPr>
          <w:sz w:val="24"/>
        </w:rPr>
        <w:t xml:space="preserve"> proiectului de către SLIN-OJFIR la structura responsabilă:..............</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rsidR="00774D11" w:rsidRPr="00B44C5D" w:rsidRDefault="00774D11" w:rsidP="00774D11">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rsidR="00774D11" w:rsidRPr="002D2CD1" w:rsidRDefault="00774D11" w:rsidP="00774D11">
      <w:pPr>
        <w:overflowPunct w:val="0"/>
        <w:autoSpaceDE w:val="0"/>
        <w:autoSpaceDN w:val="0"/>
        <w:adjustRightInd w:val="0"/>
        <w:spacing w:after="0" w:line="240" w:lineRule="auto"/>
        <w:textAlignment w:val="baseline"/>
        <w:rPr>
          <w:i/>
          <w:sz w:val="24"/>
          <w:u w:val="single"/>
        </w:rPr>
      </w:pPr>
    </w:p>
    <w:p w:rsidR="00774D11" w:rsidRPr="002D2CD1" w:rsidRDefault="00774D11" w:rsidP="00774D11">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774D11" w:rsidRPr="002D2CD1" w:rsidRDefault="00774D11" w:rsidP="00774D11">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rsidR="00774D11" w:rsidRPr="002D2CD1" w:rsidRDefault="00774D11" w:rsidP="00774D11">
      <w:pPr>
        <w:spacing w:after="0" w:line="240" w:lineRule="auto"/>
        <w:rPr>
          <w:sz w:val="24"/>
        </w:rPr>
      </w:pPr>
      <w:r w:rsidRPr="002D2CD1">
        <w:rPr>
          <w:sz w:val="24"/>
        </w:rPr>
        <w:t>Funcţie reprezentant legal:___________________________________________________</w:t>
      </w:r>
    </w:p>
    <w:p w:rsidR="00774D11" w:rsidRDefault="00774D11" w:rsidP="00774D11">
      <w:pPr>
        <w:spacing w:after="0" w:line="240" w:lineRule="auto"/>
        <w:rPr>
          <w:sz w:val="24"/>
        </w:rPr>
      </w:pPr>
    </w:p>
    <w:p w:rsidR="00774D11" w:rsidRPr="002D2CD1" w:rsidRDefault="00774D11" w:rsidP="00774D11">
      <w:pPr>
        <w:spacing w:after="0" w:line="240" w:lineRule="auto"/>
        <w:rPr>
          <w:sz w:val="24"/>
        </w:rPr>
      </w:pPr>
    </w:p>
    <w:p w:rsidR="00774D11" w:rsidRPr="002D2CD1" w:rsidRDefault="00774D11" w:rsidP="00774D11">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774D11" w:rsidRPr="006723F4" w:rsidTr="000274A7">
        <w:trPr>
          <w:trHeight w:val="247"/>
        </w:trPr>
        <w:tc>
          <w:tcPr>
            <w:tcW w:w="7052" w:type="dxa"/>
            <w:tcBorders>
              <w:top w:val="single" w:sz="4" w:space="0" w:color="auto"/>
              <w:left w:val="single" w:sz="4" w:space="0" w:color="auto"/>
              <w:bottom w:val="single" w:sz="4" w:space="0" w:color="auto"/>
              <w:right w:val="single" w:sz="4" w:space="0" w:color="auto"/>
            </w:tcBorders>
          </w:tcPr>
          <w:p w:rsidR="00774D11" w:rsidRPr="006723F4" w:rsidRDefault="00774D11" w:rsidP="000274A7">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774D11" w:rsidRPr="006723F4"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774D11" w:rsidRPr="006723F4"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74D11" w:rsidRPr="006723F4" w:rsidRDefault="00774D11" w:rsidP="000274A7">
            <w:pPr>
              <w:overflowPunct w:val="0"/>
              <w:autoSpaceDE w:val="0"/>
              <w:autoSpaceDN w:val="0"/>
              <w:adjustRightInd w:val="0"/>
              <w:spacing w:before="120" w:after="120" w:line="240" w:lineRule="auto"/>
              <w:jc w:val="center"/>
              <w:textAlignment w:val="baseline"/>
              <w:rPr>
                <w:sz w:val="24"/>
              </w:rPr>
            </w:pPr>
          </w:p>
        </w:tc>
      </w:tr>
      <w:tr w:rsidR="00774D11" w:rsidRPr="006723F4" w:rsidTr="000274A7">
        <w:trPr>
          <w:trHeight w:val="247"/>
        </w:trPr>
        <w:tc>
          <w:tcPr>
            <w:tcW w:w="7052" w:type="dxa"/>
            <w:tcBorders>
              <w:top w:val="single" w:sz="4" w:space="0" w:color="auto"/>
              <w:left w:val="single" w:sz="4" w:space="0" w:color="auto"/>
              <w:bottom w:val="single" w:sz="4" w:space="0" w:color="auto"/>
              <w:right w:val="single" w:sz="4" w:space="0" w:color="auto"/>
            </w:tcBorders>
          </w:tcPr>
          <w:p w:rsidR="00774D11" w:rsidRPr="006723F4" w:rsidRDefault="00774D11" w:rsidP="000274A7">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774D11" w:rsidRPr="006723F4"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rsidR="00774D11" w:rsidRPr="006723F4"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74D11" w:rsidRPr="006723F4" w:rsidRDefault="00774D11" w:rsidP="000274A7">
            <w:pPr>
              <w:overflowPunct w:val="0"/>
              <w:autoSpaceDE w:val="0"/>
              <w:autoSpaceDN w:val="0"/>
              <w:adjustRightInd w:val="0"/>
              <w:spacing w:before="120" w:after="120" w:line="240" w:lineRule="auto"/>
              <w:jc w:val="center"/>
              <w:textAlignment w:val="baseline"/>
              <w:rPr>
                <w:sz w:val="24"/>
              </w:rPr>
            </w:pPr>
            <w:r>
              <w:rPr>
                <w:sz w:val="24"/>
              </w:rPr>
              <w:t>NU ESTE CAZUL</w:t>
            </w:r>
          </w:p>
        </w:tc>
      </w:tr>
      <w:tr w:rsidR="00774D11" w:rsidRPr="006723F4" w:rsidTr="000274A7">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Pr="002D2CD1">
              <w:rPr>
                <w:sz w:val="24"/>
              </w:rPr>
              <w:t>.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p>
        </w:tc>
      </w:tr>
      <w:tr w:rsidR="00774D11" w:rsidRPr="006723F4" w:rsidTr="000274A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Pr>
                <w:sz w:val="24"/>
              </w:rPr>
              <w:t>2</w:t>
            </w:r>
            <w:r w:rsidRPr="002D2CD1">
              <w:rPr>
                <w:sz w:val="24"/>
              </w:rPr>
              <w:t>.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p>
        </w:tc>
      </w:tr>
      <w:tr w:rsidR="00774D11" w:rsidRPr="006723F4" w:rsidTr="000274A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Pr>
                <w:sz w:val="24"/>
              </w:rPr>
              <w:lastRenderedPageBreak/>
              <w:t>3</w:t>
            </w:r>
            <w:r w:rsidRPr="002D2CD1">
              <w:rPr>
                <w:sz w:val="24"/>
              </w:rPr>
              <w:t xml:space="preserve">. </w:t>
            </w:r>
            <w:r w:rsidRPr="002D2CD1">
              <w:rPr>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p>
        </w:tc>
      </w:tr>
      <w:tr w:rsidR="00774D11" w:rsidRPr="006723F4" w:rsidTr="000274A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Pr>
                <w:sz w:val="24"/>
              </w:rPr>
              <w:t>4</w:t>
            </w:r>
            <w:r w:rsidRPr="002D2CD1">
              <w:rPr>
                <w:sz w:val="24"/>
              </w:rPr>
              <w:t>.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p>
        </w:tc>
      </w:tr>
      <w:tr w:rsidR="00774D11" w:rsidRPr="006723F4" w:rsidTr="000274A7">
        <w:trPr>
          <w:trHeight w:val="74"/>
        </w:trPr>
        <w:tc>
          <w:tcPr>
            <w:tcW w:w="9283" w:type="dxa"/>
            <w:gridSpan w:val="4"/>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textAlignment w:val="baseline"/>
              <w:rPr>
                <w:b/>
                <w:i/>
                <w:sz w:val="24"/>
              </w:rPr>
            </w:pPr>
            <w:r w:rsidRPr="002D2CD1">
              <w:rPr>
                <w:b/>
                <w:i/>
                <w:sz w:val="24"/>
              </w:rPr>
              <w:t>Secțiune aplicabilă doar beneficiarilor</w:t>
            </w:r>
            <w:r>
              <w:rPr>
                <w:b/>
                <w:i/>
                <w:sz w:val="24"/>
              </w:rPr>
              <w:t xml:space="preserve"> care se încadrează în categoria întreprinderilor (așa cum sunt definite în Ordinul nr. 107/24.04.2017 privind aprobarea schemei de ajutor de minimis „Sprijin pentru implementarea acțiunilor în cadrul strategiei de dezvoltare locală“)</w:t>
            </w:r>
            <w:r w:rsidRPr="002D2CD1">
              <w:rPr>
                <w:b/>
                <w:i/>
                <w:sz w:val="24"/>
              </w:rPr>
              <w:t xml:space="preserve"> </w:t>
            </w:r>
          </w:p>
        </w:tc>
      </w:tr>
      <w:tr w:rsidR="00774D11" w:rsidRPr="006723F4" w:rsidTr="000274A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5</w:t>
            </w:r>
            <w:r w:rsidRPr="002D2CD1">
              <w:rPr>
                <w:sz w:val="24"/>
              </w:rPr>
              <w:t>. Solicitantul se încadrează în categoria întreprinderilor aflate în dificultate, așa cum acestea sunt definite în Regulam</w:t>
            </w:r>
            <w:r>
              <w:rPr>
                <w:sz w:val="24"/>
              </w:rPr>
              <w:t>e</w:t>
            </w:r>
            <w:r w:rsidRPr="002D2CD1">
              <w:rPr>
                <w:sz w:val="24"/>
              </w:rPr>
              <w:t>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74D11" w:rsidRPr="006723F4" w:rsidTr="000274A7">
        <w:trPr>
          <w:trHeight w:val="530"/>
        </w:trPr>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Pr>
                <w:sz w:val="24"/>
              </w:rPr>
              <w:t>6</w:t>
            </w:r>
            <w:r w:rsidRPr="002D2CD1">
              <w:rPr>
                <w:sz w:val="24"/>
              </w:rPr>
              <w:t xml:space="preserve">. Solicitantul respectă regula  privind cumulul ajutoarelor de </w:t>
            </w:r>
            <w:r>
              <w:rPr>
                <w:sz w:val="24"/>
              </w:rPr>
              <w:t>minimis</w:t>
            </w:r>
            <w:r w:rsidRPr="002D2CD1">
              <w:rPr>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5D6818"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5D6818">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74D11" w:rsidRPr="006723F4" w:rsidTr="000274A7">
        <w:trPr>
          <w:trHeight w:val="814"/>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774D11" w:rsidRPr="006723F4" w:rsidTr="000274A7">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4D11" w:rsidRPr="002D2CD1" w:rsidRDefault="00774D11" w:rsidP="000274A7">
            <w:pPr>
              <w:overflowPunct w:val="0"/>
              <w:autoSpaceDE w:val="0"/>
              <w:autoSpaceDN w:val="0"/>
              <w:adjustRightInd w:val="0"/>
              <w:spacing w:before="120" w:after="120" w:line="240" w:lineRule="auto"/>
              <w:textAlignment w:val="baseline"/>
              <w:rPr>
                <w:b/>
                <w:sz w:val="24"/>
              </w:rPr>
            </w:pPr>
          </w:p>
        </w:tc>
      </w:tr>
      <w:tr w:rsidR="00774D11" w:rsidRPr="006723F4" w:rsidTr="000274A7">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4D11" w:rsidRPr="002D2CD1" w:rsidRDefault="00774D11" w:rsidP="000274A7">
            <w:pPr>
              <w:overflowPunct w:val="0"/>
              <w:autoSpaceDE w:val="0"/>
              <w:autoSpaceDN w:val="0"/>
              <w:adjustRightInd w:val="0"/>
              <w:spacing w:before="120" w:after="120" w:line="240" w:lineRule="auto"/>
              <w:textAlignment w:val="baseline"/>
              <w:rPr>
                <w:b/>
                <w:sz w:val="24"/>
              </w:rPr>
            </w:pPr>
          </w:p>
        </w:tc>
      </w:tr>
      <w:tr w:rsidR="00774D11" w:rsidRPr="006723F4" w:rsidTr="000274A7">
        <w:tc>
          <w:tcPr>
            <w:tcW w:w="7052" w:type="dxa"/>
            <w:tcBorders>
              <w:top w:val="single" w:sz="4" w:space="0" w:color="auto"/>
              <w:left w:val="single" w:sz="4" w:space="0" w:color="auto"/>
              <w:bottom w:val="single" w:sz="4" w:space="0" w:color="auto"/>
              <w:right w:val="single" w:sz="4" w:space="0" w:color="auto"/>
            </w:tcBorders>
            <w:hideMark/>
          </w:tcPr>
          <w:p w:rsidR="00774D1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EG3 Solicitantul trebuie să se angajeze că va asigura mentenanța investiției pe o perioadă de minimum 5 ani de la data ultimei pl</w:t>
            </w:r>
            <w:r>
              <w:rPr>
                <w:sz w:val="24"/>
              </w:rPr>
              <w:t>ă</w:t>
            </w:r>
            <w:r w:rsidRPr="002D2CD1">
              <w:rPr>
                <w:sz w:val="24"/>
              </w:rPr>
              <w:t>ţi</w:t>
            </w:r>
          </w:p>
          <w:p w:rsidR="00030C4D" w:rsidRPr="00030C4D" w:rsidRDefault="00030C4D" w:rsidP="00030C4D">
            <w:pPr>
              <w:tabs>
                <w:tab w:val="left" w:pos="0"/>
                <w:tab w:val="left" w:pos="990"/>
              </w:tabs>
              <w:spacing w:after="120"/>
              <w:jc w:val="both"/>
              <w:rPr>
                <w:rFonts w:asciiTheme="minorHAnsi" w:eastAsiaTheme="minorHAnsi" w:hAnsiTheme="minorHAnsi" w:cstheme="minorBidi"/>
                <w:noProof/>
                <w:sz w:val="24"/>
                <w:szCs w:val="24"/>
              </w:rPr>
            </w:pPr>
            <w:r w:rsidRPr="00E30BBB">
              <w:rPr>
                <w:noProof/>
                <w:sz w:val="24"/>
                <w:szCs w:val="24"/>
              </w:rPr>
              <w:t>B</w:t>
            </w:r>
            <w:r w:rsidRPr="00E30BBB">
              <w:rPr>
                <w:rFonts w:asciiTheme="minorHAnsi" w:eastAsiaTheme="minorHAnsi" w:hAnsiTheme="minorHAnsi" w:cstheme="minorBidi"/>
                <w:noProof/>
                <w:sz w:val="24"/>
                <w:szCs w:val="24"/>
              </w:rPr>
              <w:t xml:space="preserve">eneficiarii măsurilor de finanțare a infrastructurii sociale trebuie să asigure </w:t>
            </w:r>
            <w:r w:rsidRPr="00E30BBB">
              <w:rPr>
                <w:rFonts w:asciiTheme="minorHAnsi" w:eastAsiaTheme="minorHAnsi" w:hAnsiTheme="minorHAnsi" w:cstheme="minorBidi"/>
                <w:b/>
                <w:noProof/>
                <w:sz w:val="24"/>
                <w:szCs w:val="24"/>
              </w:rPr>
              <w:t>sustenabilitatea proiectelor din surse proprii sau prin obținerea finanțării în cadrul Axei 5 POCU</w:t>
            </w:r>
            <w:r w:rsidRPr="00E30BBB">
              <w:rPr>
                <w:rFonts w:asciiTheme="minorHAnsi" w:eastAsiaTheme="minorHAnsi" w:hAnsiTheme="minorHAnsi" w:cstheme="minorBidi"/>
                <w:noProof/>
                <w:sz w:val="24"/>
                <w:szCs w:val="24"/>
              </w:rPr>
              <w:t>, prin depunerea unui proiect distinct cu respectarea condițiilor specifice POCU</w:t>
            </w:r>
            <w:r w:rsidRPr="00E30BBB">
              <w:rPr>
                <w:noProof/>
                <w:sz w:val="24"/>
                <w:szCs w:val="24"/>
              </w:rPr>
              <w:t xml:space="preserve">. </w:t>
            </w:r>
            <w:r w:rsidRPr="00E30BBB">
              <w:rPr>
                <w:rFonts w:asciiTheme="minorHAnsi" w:eastAsiaTheme="minorHAnsi" w:hAnsiTheme="minorHAnsi" w:cstheme="minorBidi"/>
                <w:b/>
                <w:noProof/>
                <w:sz w:val="24"/>
                <w:szCs w:val="24"/>
              </w:rPr>
              <w:t xml:space="preserve"> </w:t>
            </w:r>
            <w:r w:rsidRPr="00E30BBB">
              <w:rPr>
                <w:rFonts w:asciiTheme="minorHAnsi" w:eastAsiaTheme="minorHAnsi" w:hAnsiTheme="minorHAnsi" w:cstheme="minorBidi"/>
                <w:noProof/>
                <w:sz w:val="24"/>
                <w:szCs w:val="24"/>
              </w:rPr>
              <w:t xml:space="preserve">Proiectele de infrastructură socială trebuie să asigure funcționarea prin </w:t>
            </w:r>
            <w:r w:rsidRPr="00E30BBB">
              <w:rPr>
                <w:rFonts w:asciiTheme="minorHAnsi" w:eastAsiaTheme="minorHAnsi" w:hAnsiTheme="minorHAnsi" w:cstheme="minorBidi"/>
                <w:b/>
                <w:noProof/>
                <w:sz w:val="24"/>
                <w:szCs w:val="24"/>
              </w:rPr>
              <w:t>operaționalizarea infrastructurii de către o entitate acreditată ca furnizor de servicii sociale</w:t>
            </w:r>
            <w:r w:rsidRPr="00E30BBB">
              <w:rPr>
                <w:rFonts w:asciiTheme="minorHAnsi" w:eastAsiaTheme="minorHAnsi" w:hAnsiTheme="minorHAnsi" w:cstheme="minorBidi"/>
                <w:noProof/>
                <w:sz w:val="24"/>
                <w:szCs w:val="24"/>
              </w:rPr>
              <w:t xml:space="preserve">. </w:t>
            </w:r>
            <w:r w:rsidRPr="00E30BBB">
              <w:rPr>
                <w:noProof/>
                <w:sz w:val="24"/>
                <w:szCs w:val="24"/>
              </w:rPr>
              <w:t xml:space="preserve"> </w:t>
            </w:r>
            <w:r w:rsidRPr="00E30BBB">
              <w:rPr>
                <w:rFonts w:asciiTheme="minorHAnsi" w:eastAsiaTheme="minorHAnsi" w:hAnsiTheme="minorHAnsi" w:cstheme="minorBidi"/>
                <w:noProof/>
                <w:sz w:val="24"/>
                <w:szCs w:val="24"/>
              </w:rPr>
              <w:t xml:space="preserve">Prin aceste proiecte nu pot fi finanțate infrastructuri de tip rezidențial; </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4D11" w:rsidRPr="002D2CD1" w:rsidRDefault="00774D11" w:rsidP="000274A7">
            <w:pPr>
              <w:overflowPunct w:val="0"/>
              <w:autoSpaceDE w:val="0"/>
              <w:autoSpaceDN w:val="0"/>
              <w:adjustRightInd w:val="0"/>
              <w:spacing w:before="120" w:after="120" w:line="240" w:lineRule="auto"/>
              <w:textAlignment w:val="baseline"/>
              <w:rPr>
                <w:b/>
                <w:sz w:val="24"/>
              </w:rPr>
            </w:pPr>
          </w:p>
        </w:tc>
      </w:tr>
      <w:tr w:rsidR="00774D11" w:rsidRPr="006723F4" w:rsidTr="000274A7">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sidRPr="002D2CD1">
              <w:rPr>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4D11" w:rsidRPr="002D2CD1" w:rsidRDefault="00774D11" w:rsidP="000274A7">
            <w:pPr>
              <w:overflowPunct w:val="0"/>
              <w:autoSpaceDE w:val="0"/>
              <w:autoSpaceDN w:val="0"/>
              <w:adjustRightInd w:val="0"/>
              <w:spacing w:before="120" w:after="120" w:line="240" w:lineRule="auto"/>
              <w:textAlignment w:val="baseline"/>
              <w:rPr>
                <w:sz w:val="24"/>
              </w:rPr>
            </w:pPr>
          </w:p>
        </w:tc>
      </w:tr>
      <w:tr w:rsidR="00774D11" w:rsidRPr="006723F4" w:rsidTr="000274A7">
        <w:tc>
          <w:tcPr>
            <w:tcW w:w="7052" w:type="dxa"/>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Pr>
                <w:sz w:val="24"/>
              </w:rPr>
              <w:t xml:space="preserve">EG5 </w:t>
            </w:r>
            <w:r w:rsidRPr="002D2CD1">
              <w:rPr>
                <w:sz w:val="24"/>
              </w:rPr>
              <w:t>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rsidR="00774D11" w:rsidRPr="002D2CD1" w:rsidRDefault="00774D11" w:rsidP="000274A7">
            <w:pPr>
              <w:overflowPunct w:val="0"/>
              <w:autoSpaceDE w:val="0"/>
              <w:autoSpaceDN w:val="0"/>
              <w:adjustRightInd w:val="0"/>
              <w:spacing w:before="120" w:after="120" w:line="240" w:lineRule="auto"/>
              <w:textAlignment w:val="baseline"/>
              <w:rPr>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774D11" w:rsidRPr="002D2CD1" w:rsidRDefault="00774D11" w:rsidP="000274A7">
            <w:pPr>
              <w:overflowPunct w:val="0"/>
              <w:autoSpaceDE w:val="0"/>
              <w:autoSpaceDN w:val="0"/>
              <w:adjustRightInd w:val="0"/>
              <w:spacing w:before="120" w:after="120" w:line="240" w:lineRule="auto"/>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74D11" w:rsidRPr="002D2CD1" w:rsidRDefault="00774D11" w:rsidP="000274A7">
            <w:pPr>
              <w:overflowPunct w:val="0"/>
              <w:autoSpaceDE w:val="0"/>
              <w:autoSpaceDN w:val="0"/>
              <w:adjustRightInd w:val="0"/>
              <w:spacing w:before="120" w:after="120" w:line="240" w:lineRule="auto"/>
              <w:textAlignment w:val="baseline"/>
              <w:rPr>
                <w:sz w:val="24"/>
              </w:rPr>
            </w:pPr>
          </w:p>
        </w:tc>
      </w:tr>
      <w:tr w:rsidR="00774D11" w:rsidRPr="006723F4" w:rsidTr="000274A7">
        <w:trPr>
          <w:trHeight w:val="375"/>
        </w:trPr>
        <w:tc>
          <w:tcPr>
            <w:tcW w:w="9283" w:type="dxa"/>
            <w:gridSpan w:val="4"/>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774D11" w:rsidRPr="006723F4" w:rsidTr="000274A7">
        <w:trPr>
          <w:trHeight w:val="375"/>
        </w:trPr>
        <w:tc>
          <w:tcPr>
            <w:tcW w:w="705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w:t>
            </w:r>
            <w:r>
              <w:rPr>
                <w:sz w:val="24"/>
              </w:rPr>
              <w:t>6</w:t>
            </w:r>
            <w:r w:rsidRPr="002D2CD1">
              <w:rPr>
                <w:sz w:val="24"/>
              </w:rPr>
              <w:t xml:space="preserve"> Investiția trebuie să respecte Planul Urbanistic General în vigoare </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774D11" w:rsidRPr="006723F4" w:rsidTr="000274A7">
        <w:trPr>
          <w:trHeight w:val="585"/>
        </w:trPr>
        <w:tc>
          <w:tcPr>
            <w:tcW w:w="9283" w:type="dxa"/>
            <w:gridSpan w:val="4"/>
            <w:tcBorders>
              <w:top w:val="single" w:sz="4" w:space="0" w:color="auto"/>
              <w:left w:val="single" w:sz="4" w:space="0" w:color="auto"/>
              <w:bottom w:val="single" w:sz="4" w:space="0" w:color="auto"/>
              <w:right w:val="single" w:sz="4" w:space="0" w:color="auto"/>
            </w:tcBorders>
          </w:tcPr>
          <w:p w:rsidR="00774D11" w:rsidRPr="00552D49" w:rsidRDefault="00774D11" w:rsidP="000274A7">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lastRenderedPageBreak/>
              <w:t xml:space="preserve"> 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Pr="00552D49">
              <w:rPr>
                <w:b/>
                <w:i/>
                <w:sz w:val="24"/>
              </w:rPr>
              <w:t>GAL</w:t>
            </w:r>
          </w:p>
        </w:tc>
      </w:tr>
      <w:tr w:rsidR="007D3373" w:rsidRPr="006723F4" w:rsidTr="000274A7">
        <w:trPr>
          <w:trHeight w:val="585"/>
        </w:trPr>
        <w:tc>
          <w:tcPr>
            <w:tcW w:w="7052" w:type="dxa"/>
            <w:tcBorders>
              <w:top w:val="single" w:sz="4" w:space="0" w:color="auto"/>
              <w:left w:val="single" w:sz="4" w:space="0" w:color="auto"/>
              <w:bottom w:val="single" w:sz="4" w:space="0" w:color="auto"/>
              <w:right w:val="single" w:sz="4" w:space="0" w:color="auto"/>
            </w:tcBorders>
          </w:tcPr>
          <w:p w:rsidR="007D3373" w:rsidRPr="00E30BBB" w:rsidRDefault="007D3373" w:rsidP="007D3373">
            <w:pPr>
              <w:tabs>
                <w:tab w:val="left" w:pos="0"/>
                <w:tab w:val="left" w:pos="990"/>
              </w:tabs>
              <w:spacing w:after="120" w:line="259" w:lineRule="auto"/>
              <w:contextualSpacing/>
              <w:jc w:val="both"/>
              <w:rPr>
                <w:rFonts w:asciiTheme="minorHAnsi" w:eastAsiaTheme="minorHAnsi" w:hAnsiTheme="minorHAnsi" w:cstheme="minorBidi"/>
                <w:b/>
                <w:noProof/>
                <w:sz w:val="24"/>
                <w:szCs w:val="24"/>
                <w:highlight w:val="lightGray"/>
              </w:rPr>
            </w:pPr>
            <w:r w:rsidRPr="003764AA">
              <w:rPr>
                <w:rFonts w:asciiTheme="minorHAnsi" w:eastAsiaTheme="minorHAnsi" w:hAnsiTheme="minorHAnsi" w:cstheme="minorBidi"/>
                <w:b/>
                <w:noProof/>
                <w:sz w:val="24"/>
                <w:szCs w:val="24"/>
              </w:rPr>
              <w:t>EG</w:t>
            </w:r>
            <w:r>
              <w:rPr>
                <w:rFonts w:asciiTheme="minorHAnsi" w:eastAsiaTheme="minorHAnsi" w:hAnsiTheme="minorHAnsi" w:cstheme="minorBidi"/>
                <w:b/>
                <w:noProof/>
                <w:sz w:val="24"/>
                <w:szCs w:val="24"/>
              </w:rPr>
              <w:t>7</w:t>
            </w:r>
            <w:r w:rsidRPr="003764AA">
              <w:rPr>
                <w:rFonts w:asciiTheme="minorHAnsi" w:eastAsiaTheme="minorHAnsi" w:hAnsiTheme="minorHAnsi" w:cstheme="minorBidi"/>
                <w:b/>
                <w:noProof/>
                <w:sz w:val="24"/>
                <w:szCs w:val="24"/>
              </w:rPr>
              <w:t>. Solicitantul nu trebuie să fie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tcPr>
          <w:p w:rsidR="007D3373" w:rsidRPr="00B00D42" w:rsidRDefault="007D3373" w:rsidP="000274A7">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D3373" w:rsidRPr="00B00D42" w:rsidRDefault="007D3373" w:rsidP="000274A7">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tcPr>
          <w:p w:rsidR="007D3373" w:rsidRPr="00B00D42" w:rsidRDefault="007D3373" w:rsidP="000274A7">
            <w:pPr>
              <w:overflowPunct w:val="0"/>
              <w:autoSpaceDE w:val="0"/>
              <w:autoSpaceDN w:val="0"/>
              <w:adjustRightInd w:val="0"/>
              <w:spacing w:before="120" w:after="120" w:line="240" w:lineRule="auto"/>
              <w:textAlignment w:val="baseline"/>
              <w:rPr>
                <w:b/>
                <w:sz w:val="24"/>
              </w:rPr>
            </w:pPr>
          </w:p>
        </w:tc>
      </w:tr>
      <w:tr w:rsidR="007D3373" w:rsidRPr="006723F4" w:rsidTr="000274A7">
        <w:trPr>
          <w:trHeight w:val="585"/>
        </w:trPr>
        <w:tc>
          <w:tcPr>
            <w:tcW w:w="7052" w:type="dxa"/>
            <w:tcBorders>
              <w:top w:val="single" w:sz="4" w:space="0" w:color="auto"/>
              <w:left w:val="single" w:sz="4" w:space="0" w:color="auto"/>
              <w:bottom w:val="single" w:sz="4" w:space="0" w:color="auto"/>
              <w:right w:val="single" w:sz="4" w:space="0" w:color="auto"/>
            </w:tcBorders>
          </w:tcPr>
          <w:p w:rsidR="007D3373" w:rsidRPr="00E30BBB" w:rsidRDefault="007D3373" w:rsidP="007D3373">
            <w:pPr>
              <w:tabs>
                <w:tab w:val="left" w:pos="0"/>
                <w:tab w:val="left" w:pos="990"/>
              </w:tabs>
              <w:spacing w:after="120" w:line="259" w:lineRule="auto"/>
              <w:contextualSpacing/>
              <w:jc w:val="both"/>
              <w:rPr>
                <w:b/>
                <w:noProof/>
                <w:sz w:val="24"/>
                <w:szCs w:val="24"/>
                <w:highlight w:val="lightGray"/>
              </w:rPr>
            </w:pPr>
            <w:r w:rsidRPr="00E30BBB">
              <w:rPr>
                <w:rFonts w:asciiTheme="minorHAnsi" w:eastAsiaTheme="minorHAnsi" w:hAnsiTheme="minorHAnsi" w:cstheme="minorBidi"/>
                <w:b/>
                <w:noProof/>
                <w:sz w:val="24"/>
                <w:szCs w:val="24"/>
              </w:rPr>
              <w:t>EG</w:t>
            </w:r>
            <w:r>
              <w:rPr>
                <w:rFonts w:asciiTheme="minorHAnsi" w:eastAsiaTheme="minorHAnsi" w:hAnsiTheme="minorHAnsi" w:cstheme="minorBidi"/>
                <w:b/>
                <w:noProof/>
                <w:sz w:val="24"/>
                <w:szCs w:val="24"/>
              </w:rPr>
              <w:t>8</w:t>
            </w:r>
            <w:r w:rsidRPr="00E30BBB">
              <w:rPr>
                <w:rFonts w:asciiTheme="minorHAnsi" w:eastAsiaTheme="minorHAnsi" w:hAnsiTheme="minorHAnsi" w:cstheme="minorBidi"/>
                <w:b/>
                <w:noProof/>
                <w:sz w:val="24"/>
                <w:szCs w:val="24"/>
              </w:rPr>
              <w:t>. Investiția trebuie să fie în corelare cu strategia de dezvoltară locală a GAL Tara Oltului sau cu orice strategie de dezvoltare județeană/locală aprobată, corespunzătoare domeniului de investiţii/servicii.</w:t>
            </w:r>
          </w:p>
        </w:tc>
        <w:tc>
          <w:tcPr>
            <w:tcW w:w="580" w:type="dxa"/>
            <w:tcBorders>
              <w:top w:val="single" w:sz="4" w:space="0" w:color="auto"/>
              <w:left w:val="single" w:sz="4" w:space="0" w:color="auto"/>
              <w:bottom w:val="single" w:sz="4" w:space="0" w:color="auto"/>
              <w:right w:val="single" w:sz="4" w:space="0" w:color="auto"/>
            </w:tcBorders>
            <w:vAlign w:val="center"/>
          </w:tcPr>
          <w:p w:rsidR="007D3373" w:rsidRPr="00B00D42" w:rsidRDefault="007D3373" w:rsidP="000274A7">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D3373" w:rsidRPr="00B00D42" w:rsidRDefault="007D3373" w:rsidP="000274A7">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tcPr>
          <w:p w:rsidR="007D3373" w:rsidRPr="00B00D42" w:rsidRDefault="007D3373" w:rsidP="000274A7">
            <w:pPr>
              <w:overflowPunct w:val="0"/>
              <w:autoSpaceDE w:val="0"/>
              <w:autoSpaceDN w:val="0"/>
              <w:adjustRightInd w:val="0"/>
              <w:spacing w:before="120" w:after="120" w:line="240" w:lineRule="auto"/>
              <w:textAlignment w:val="baseline"/>
              <w:rPr>
                <w:b/>
                <w:sz w:val="24"/>
              </w:rPr>
            </w:pPr>
          </w:p>
        </w:tc>
      </w:tr>
      <w:tr w:rsidR="007D3373" w:rsidRPr="006723F4" w:rsidTr="000274A7">
        <w:trPr>
          <w:trHeight w:val="585"/>
        </w:trPr>
        <w:tc>
          <w:tcPr>
            <w:tcW w:w="7052" w:type="dxa"/>
            <w:tcBorders>
              <w:top w:val="single" w:sz="4" w:space="0" w:color="auto"/>
              <w:left w:val="single" w:sz="4" w:space="0" w:color="auto"/>
              <w:bottom w:val="single" w:sz="4" w:space="0" w:color="auto"/>
              <w:right w:val="single" w:sz="4" w:space="0" w:color="auto"/>
            </w:tcBorders>
          </w:tcPr>
          <w:p w:rsidR="007D3373" w:rsidRPr="00E30BBB" w:rsidRDefault="007D3373" w:rsidP="007D3373">
            <w:pPr>
              <w:pBdr>
                <w:left w:val="single" w:sz="8" w:space="0" w:color="auto"/>
              </w:pBdr>
              <w:overflowPunct w:val="0"/>
              <w:autoSpaceDE w:val="0"/>
              <w:autoSpaceDN w:val="0"/>
              <w:adjustRightInd w:val="0"/>
              <w:spacing w:before="120" w:after="120" w:line="240" w:lineRule="auto"/>
              <w:jc w:val="both"/>
              <w:textAlignment w:val="baseline"/>
              <w:rPr>
                <w:b/>
                <w:sz w:val="24"/>
              </w:rPr>
            </w:pPr>
            <w:r w:rsidRPr="00E30BBB">
              <w:rPr>
                <w:b/>
                <w:noProof/>
                <w:sz w:val="24"/>
                <w:szCs w:val="24"/>
              </w:rPr>
              <w:t>EG</w:t>
            </w:r>
            <w:r>
              <w:rPr>
                <w:b/>
                <w:noProof/>
                <w:sz w:val="24"/>
                <w:szCs w:val="24"/>
              </w:rPr>
              <w:t>9</w:t>
            </w:r>
            <w:r w:rsidRPr="00E30BBB">
              <w:rPr>
                <w:b/>
                <w:noProof/>
                <w:sz w:val="24"/>
                <w:szCs w:val="24"/>
              </w:rPr>
              <w:t>. Investiția se realizează în teritoriul Grupului de Acțiune Locală Țara Oltului</w:t>
            </w:r>
          </w:p>
        </w:tc>
        <w:tc>
          <w:tcPr>
            <w:tcW w:w="580" w:type="dxa"/>
            <w:tcBorders>
              <w:top w:val="single" w:sz="4" w:space="0" w:color="auto"/>
              <w:left w:val="single" w:sz="4" w:space="0" w:color="auto"/>
              <w:bottom w:val="single" w:sz="4" w:space="0" w:color="auto"/>
              <w:right w:val="single" w:sz="4" w:space="0" w:color="auto"/>
            </w:tcBorders>
            <w:vAlign w:val="center"/>
          </w:tcPr>
          <w:p w:rsidR="007D3373" w:rsidRPr="00B00D42" w:rsidRDefault="007D3373" w:rsidP="000274A7">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D3373" w:rsidRPr="00B00D42" w:rsidRDefault="007D3373" w:rsidP="000274A7">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tcPr>
          <w:p w:rsidR="007D3373" w:rsidRPr="00B00D42" w:rsidRDefault="007D3373" w:rsidP="000274A7">
            <w:pPr>
              <w:overflowPunct w:val="0"/>
              <w:autoSpaceDE w:val="0"/>
              <w:autoSpaceDN w:val="0"/>
              <w:adjustRightInd w:val="0"/>
              <w:spacing w:before="120" w:after="120" w:line="240" w:lineRule="auto"/>
              <w:textAlignment w:val="baseline"/>
              <w:rPr>
                <w:b/>
                <w:sz w:val="24"/>
              </w:rPr>
            </w:pPr>
          </w:p>
        </w:tc>
      </w:tr>
    </w:tbl>
    <w:p w:rsidR="00774D11" w:rsidRPr="002D2CD1" w:rsidRDefault="00774D11" w:rsidP="00774D11">
      <w:pPr>
        <w:pStyle w:val="BodyText3"/>
        <w:spacing w:before="120"/>
        <w:jc w:val="both"/>
        <w:rPr>
          <w:rFonts w:ascii="Calibri" w:hAnsi="Calibri"/>
          <w:sz w:val="24"/>
          <w:u w:val="single"/>
        </w:rPr>
      </w:pPr>
      <w:r w:rsidRPr="002D2CD1">
        <w:rPr>
          <w:rFonts w:ascii="Calibri" w:hAnsi="Calibri"/>
          <w:sz w:val="24"/>
          <w:u w:val="single"/>
        </w:rPr>
        <w:t xml:space="preserve">Atenție! </w:t>
      </w:r>
    </w:p>
    <w:p w:rsidR="00774D11" w:rsidRPr="002D2CD1" w:rsidRDefault="00774D11" w:rsidP="00774D11">
      <w:pPr>
        <w:pStyle w:val="BodyText3"/>
        <w:spacing w:before="120"/>
        <w:jc w:val="both"/>
        <w:rPr>
          <w:rFonts w:ascii="Calibri" w:hAnsi="Calibri"/>
          <w:i/>
          <w:sz w:val="24"/>
        </w:rPr>
      </w:pPr>
      <w:r w:rsidRPr="002D2CD1">
        <w:rPr>
          <w:rFonts w:ascii="Calibri" w:hAnsi="Calibri" w:cs="Calibri"/>
          <w:i/>
          <w:sz w:val="24"/>
          <w:szCs w:val="24"/>
        </w:rPr>
        <w:t>Se</w:t>
      </w:r>
      <w:r w:rsidRPr="002D2CD1">
        <w:rPr>
          <w:rFonts w:ascii="Calibri" w:eastAsia="Calibri" w:hAnsi="Calibri"/>
          <w:i/>
          <w:sz w:val="24"/>
        </w:rPr>
        <w:t xml:space="preserve"> va prelua matricea de verificare a Bugetului indicativ și a Planului Financiar</w:t>
      </w:r>
      <w:r w:rsidRPr="002D2CD1">
        <w:rPr>
          <w:rFonts w:ascii="Calibri" w:hAnsi="Calibri"/>
          <w:i/>
          <w:sz w:val="24"/>
        </w:rPr>
        <w:t xml:space="preserve"> din formularul aferent submăsurii din PNDR cu investiții similare, în vigoare la momentul </w:t>
      </w:r>
      <w:r>
        <w:rPr>
          <w:rFonts w:ascii="Calibri" w:hAnsi="Calibri"/>
          <w:i/>
          <w:sz w:val="24"/>
        </w:rPr>
        <w:t>realizării verificării</w:t>
      </w:r>
      <w:r w:rsidRPr="002D2CD1">
        <w:rPr>
          <w:rFonts w:ascii="Calibri" w:hAnsi="Calibri" w:cs="Calibri"/>
          <w:i/>
          <w:sz w:val="24"/>
          <w:szCs w:val="24"/>
        </w:rPr>
        <w:t>.</w:t>
      </w:r>
    </w:p>
    <w:tbl>
      <w:tblPr>
        <w:tblW w:w="14662" w:type="dxa"/>
        <w:tblInd w:w="108"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650"/>
        <w:gridCol w:w="222"/>
        <w:gridCol w:w="230"/>
        <w:gridCol w:w="230"/>
        <w:gridCol w:w="253"/>
        <w:gridCol w:w="253"/>
        <w:gridCol w:w="253"/>
        <w:gridCol w:w="253"/>
        <w:gridCol w:w="253"/>
        <w:gridCol w:w="253"/>
        <w:gridCol w:w="253"/>
        <w:gridCol w:w="253"/>
        <w:gridCol w:w="253"/>
        <w:gridCol w:w="253"/>
        <w:gridCol w:w="253"/>
        <w:gridCol w:w="253"/>
        <w:gridCol w:w="253"/>
        <w:gridCol w:w="296"/>
        <w:gridCol w:w="298"/>
        <w:gridCol w:w="306"/>
        <w:gridCol w:w="308"/>
        <w:gridCol w:w="222"/>
        <w:gridCol w:w="222"/>
        <w:gridCol w:w="222"/>
        <w:gridCol w:w="222"/>
        <w:gridCol w:w="222"/>
        <w:gridCol w:w="222"/>
        <w:gridCol w:w="222"/>
        <w:gridCol w:w="222"/>
        <w:gridCol w:w="345"/>
        <w:gridCol w:w="222"/>
        <w:gridCol w:w="222"/>
        <w:gridCol w:w="222"/>
        <w:gridCol w:w="222"/>
        <w:gridCol w:w="222"/>
        <w:gridCol w:w="222"/>
        <w:gridCol w:w="222"/>
        <w:gridCol w:w="222"/>
        <w:gridCol w:w="222"/>
        <w:gridCol w:w="222"/>
        <w:gridCol w:w="222"/>
        <w:gridCol w:w="222"/>
        <w:gridCol w:w="222"/>
        <w:gridCol w:w="222"/>
        <w:gridCol w:w="222"/>
        <w:gridCol w:w="222"/>
        <w:gridCol w:w="222"/>
      </w:tblGrid>
      <w:tr w:rsidR="002C204E" w:rsidRPr="00B00D42" w:rsidTr="00A71874">
        <w:trPr>
          <w:trHeight w:val="30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745" w:type="dxa"/>
            <w:gridSpan w:val="15"/>
            <w:tcBorders>
              <w:top w:val="nil"/>
              <w:left w:val="nil"/>
              <w:bottom w:val="single" w:sz="4" w:space="0" w:color="auto"/>
              <w:right w:val="nil"/>
            </w:tcBorders>
            <w:shd w:val="clear" w:color="auto" w:fill="auto"/>
            <w:noWrap/>
            <w:vAlign w:val="bottom"/>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Buget Indicativ - HG 28/2008</w:t>
            </w: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18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48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1673" w:type="dxa"/>
            <w:gridSpan w:val="7"/>
            <w:tcBorders>
              <w:top w:val="nil"/>
              <w:left w:val="nil"/>
              <w:bottom w:val="nil"/>
              <w:right w:val="nil"/>
            </w:tcBorders>
            <w:shd w:val="clear" w:color="auto" w:fill="auto"/>
            <w:noWrap/>
            <w:vAlign w:val="center"/>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Curs EURO</w:t>
            </w:r>
          </w:p>
        </w:tc>
        <w:tc>
          <w:tcPr>
            <w:tcW w:w="1488" w:type="dxa"/>
            <w:gridSpan w:val="6"/>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48" w:type="dxa"/>
            <w:tcBorders>
              <w:top w:val="nil"/>
              <w:left w:val="nil"/>
              <w:bottom w:val="nil"/>
              <w:right w:val="nil"/>
            </w:tcBorders>
            <w:shd w:val="clear" w:color="auto" w:fill="auto"/>
            <w:noWrap/>
            <w:vAlign w:val="center"/>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center"/>
            <w:hideMark/>
          </w:tcPr>
          <w:p w:rsidR="002C204E" w:rsidRPr="00B00D42" w:rsidRDefault="002C204E" w:rsidP="00A71874">
            <w:pPr>
              <w:spacing w:after="0" w:line="240" w:lineRule="auto"/>
              <w:rPr>
                <w:rFonts w:eastAsia="Times New Roman"/>
                <w:color w:val="000000"/>
                <w:lang w:eastAsia="ja-JP"/>
              </w:rPr>
            </w:pPr>
          </w:p>
        </w:tc>
        <w:tc>
          <w:tcPr>
            <w:tcW w:w="3944" w:type="dxa"/>
            <w:gridSpan w:val="16"/>
            <w:tcBorders>
              <w:top w:val="nil"/>
              <w:left w:val="nil"/>
              <w:bottom w:val="nil"/>
              <w:right w:val="nil"/>
            </w:tcBorders>
            <w:shd w:val="clear" w:color="auto" w:fill="auto"/>
            <w:vAlign w:val="center"/>
            <w:hideMark/>
          </w:tcPr>
          <w:p w:rsidR="002C204E" w:rsidRPr="00B00D42" w:rsidRDefault="002C204E" w:rsidP="00A7187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Data întocmirii devizului general din SF/DALI</w:t>
            </w:r>
          </w:p>
        </w:tc>
        <w:tc>
          <w:tcPr>
            <w:tcW w:w="221" w:type="dxa"/>
            <w:tcBorders>
              <w:top w:val="nil"/>
              <w:left w:val="nil"/>
              <w:bottom w:val="nil"/>
              <w:right w:val="nil"/>
            </w:tcBorders>
            <w:shd w:val="clear" w:color="auto" w:fill="auto"/>
            <w:noWrap/>
            <w:vAlign w:val="center"/>
            <w:hideMark/>
          </w:tcPr>
          <w:p w:rsidR="002C204E" w:rsidRPr="00B00D42" w:rsidRDefault="002C204E" w:rsidP="00A71874">
            <w:pPr>
              <w:spacing w:after="0" w:line="240" w:lineRule="auto"/>
              <w:rPr>
                <w:rFonts w:eastAsia="Times New Roman"/>
                <w:color w:val="000000"/>
                <w:lang w:eastAsia="ja-JP"/>
              </w:rPr>
            </w:pPr>
          </w:p>
        </w:tc>
        <w:tc>
          <w:tcPr>
            <w:tcW w:w="2210" w:type="dxa"/>
            <w:gridSpan w:val="10"/>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21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Măsura 19/6B/1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bottom"/>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58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Denumirea capitolelor de cheltuieli</w:t>
            </w:r>
          </w:p>
        </w:tc>
        <w:tc>
          <w:tcPr>
            <w:tcW w:w="2095" w:type="dxa"/>
            <w:gridSpan w:val="9"/>
            <w:tcBorders>
              <w:top w:val="single" w:sz="4" w:space="0" w:color="auto"/>
              <w:left w:val="nil"/>
              <w:bottom w:val="single" w:sz="4" w:space="0" w:color="auto"/>
              <w:right w:val="single" w:sz="4" w:space="0" w:color="auto"/>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eligibile</w:t>
            </w:r>
          </w:p>
        </w:tc>
        <w:tc>
          <w:tcPr>
            <w:tcW w:w="1768" w:type="dxa"/>
            <w:gridSpan w:val="8"/>
            <w:tcBorders>
              <w:top w:val="single" w:sz="4" w:space="0" w:color="auto"/>
              <w:left w:val="nil"/>
              <w:bottom w:val="single" w:sz="4" w:space="0" w:color="auto"/>
              <w:right w:val="single" w:sz="4" w:space="0" w:color="auto"/>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neeligibile</w:t>
            </w:r>
          </w:p>
        </w:tc>
        <w:tc>
          <w:tcPr>
            <w:tcW w:w="1989" w:type="dxa"/>
            <w:gridSpan w:val="9"/>
            <w:tcBorders>
              <w:top w:val="single" w:sz="4" w:space="0" w:color="auto"/>
              <w:left w:val="nil"/>
              <w:bottom w:val="single" w:sz="4" w:space="0" w:color="auto"/>
              <w:right w:val="single" w:sz="4" w:space="0" w:color="auto"/>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Total</w:t>
            </w:r>
          </w:p>
        </w:tc>
      </w:tr>
      <w:tr w:rsidR="002C204E" w:rsidRPr="00B00D42" w:rsidTr="00A71874">
        <w:trPr>
          <w:trHeight w:val="21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r>
      <w:tr w:rsidR="002C204E" w:rsidRPr="00B00D42" w:rsidTr="00A71874">
        <w:trPr>
          <w:trHeight w:val="21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2</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3</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4</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1 Cheltuieli pentru obtinerea şi amenajarea terenului - total, din care:</w:t>
            </w:r>
          </w:p>
        </w:tc>
        <w:tc>
          <w:tcPr>
            <w:tcW w:w="2095"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1.1 Cheltuieli pentru obţinerea terenului</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1.2 Cheltuieli pentru amenajarea terenului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1.3 Cheltuieli cu amenajari pentru protecţia mediului şi aducerea la starea iniţială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2 Cheltuieli pentru asigurarea utilităţilor necesare obiectivului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3 Cheltuieli pentru proiectare şi asistenţă tehnică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3.1 Studii de teren</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3.2 Obţinerea de avize, acorduri şi autorizaţii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3.3 Proiectare şi inginerie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3.4 Organizarea procedurilor de achiziţie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3.5 Consultanţă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3.6 Asistenţă tehnică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6163" w:type="dxa"/>
            <w:gridSpan w:val="25"/>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încadrare cheltuieli capitolul 3</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5852"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cheltuieli capitol 3 se incadreaza in limita de 5%</w:t>
            </w:r>
          </w:p>
        </w:tc>
      </w:tr>
      <w:tr w:rsidR="002C204E" w:rsidRPr="00B00D42" w:rsidTr="00A71874">
        <w:trPr>
          <w:trHeight w:val="270"/>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4 Cheltuieli pentru investiţia de bază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270"/>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Constructii,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4.1 Construcţii şi instalaţii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4.2 Montaj utilaj tehnologic</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4.3 Utilaje, echipamente tehnologice şi funcţionale cu montaj (procurare)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4.4 Utilaje şi echipamente fară montaj, mijloace de transport, alte achiziţii specifice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4.5 Dotări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4.6 Active necorporale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5 Alte cheltuieli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5.1 Organizare de şantier</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5.1.1 lucrări de construcţii şi instalaţii aferente organizării de şantier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5.1.2 cheltuieli conexe orgănizării şantierului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5.2 Comisioane, taxe, costul creditului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5.3 Cheltuieli diverse şi neprevăzute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6 Cheltuieli pentru darea în exploatare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6.1 Pregătirea personalului de exploatare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6.2 Probe tehnologice şi teste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 GENERAL</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4427" w:type="dxa"/>
            <w:gridSpan w:val="18"/>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actualizare</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actualizare mai mică de 5% din valoarea eligibila</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lastRenderedPageBreak/>
              <w:t>ACTUALIZARE Cheltuieli Eligibile (max 5%)</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single" w:sz="4" w:space="0" w:color="auto"/>
              <w:bottom w:val="nil"/>
              <w:right w:val="single" w:sz="4" w:space="0" w:color="000000"/>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CU ACTUALIZARE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nil"/>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jc w:val="right"/>
              <w:rPr>
                <w:rFonts w:eastAsia="Times New Roman"/>
                <w:b/>
                <w:bCs/>
                <w:color w:val="FFFFFF"/>
                <w:sz w:val="18"/>
                <w:szCs w:val="18"/>
                <w:lang w:eastAsia="ja-JP"/>
              </w:rPr>
            </w:pPr>
            <w:r w:rsidRPr="00B00D42">
              <w:rPr>
                <w:rFonts w:eastAsia="Times New Roman"/>
                <w:b/>
                <w:bCs/>
                <w:color w:val="FFFFFF"/>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Valoare TVA</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nil"/>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inclusiv TVA</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LEI</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TOTALĂ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NEELIGIBILĂ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7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750"/>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Plan Financiar</w:t>
            </w:r>
          </w:p>
        </w:tc>
        <w:tc>
          <w:tcPr>
            <w:tcW w:w="2095" w:type="dxa"/>
            <w:gridSpan w:val="9"/>
            <w:tcBorders>
              <w:top w:val="single" w:sz="4" w:space="0" w:color="auto"/>
              <w:left w:val="nil"/>
              <w:bottom w:val="single" w:sz="4" w:space="0" w:color="auto"/>
              <w:right w:val="single" w:sz="4" w:space="0" w:color="auto"/>
            </w:tcBorders>
            <w:shd w:val="clear" w:color="000000" w:fill="008080"/>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eligibile EURO</w:t>
            </w:r>
          </w:p>
        </w:tc>
        <w:tc>
          <w:tcPr>
            <w:tcW w:w="1768" w:type="dxa"/>
            <w:gridSpan w:val="8"/>
            <w:tcBorders>
              <w:top w:val="single" w:sz="4" w:space="0" w:color="auto"/>
              <w:left w:val="nil"/>
              <w:bottom w:val="single" w:sz="4" w:space="0" w:color="auto"/>
              <w:right w:val="single" w:sz="4" w:space="0" w:color="auto"/>
            </w:tcBorders>
            <w:shd w:val="clear" w:color="000000" w:fill="008080"/>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neeligibile EURO</w:t>
            </w:r>
          </w:p>
        </w:tc>
        <w:tc>
          <w:tcPr>
            <w:tcW w:w="1989" w:type="dxa"/>
            <w:gridSpan w:val="9"/>
            <w:tcBorders>
              <w:top w:val="single" w:sz="4" w:space="0" w:color="auto"/>
              <w:left w:val="nil"/>
              <w:bottom w:val="single" w:sz="4" w:space="0" w:color="auto"/>
              <w:right w:val="single" w:sz="4" w:space="0" w:color="auto"/>
            </w:tcBorders>
            <w:shd w:val="clear" w:color="000000" w:fill="008080"/>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Ajutor public nerambursabil (contribuţie UE şi cofinanţare naţională)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Cofinantare privata,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autofinantare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imprumuturi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Buget local</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TOTAL PROIECT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7936" w:type="dxa"/>
            <w:gridSpan w:val="32"/>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Procent contribuţie publică</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CCFFFF"/>
                <w:sz w:val="18"/>
                <w:szCs w:val="18"/>
                <w:lang w:eastAsia="ja-JP"/>
              </w:rPr>
            </w:pPr>
            <w:r w:rsidRPr="00B00D42">
              <w:rPr>
                <w:rFonts w:eastAsia="Times New Roman"/>
                <w:b/>
                <w:bCs/>
                <w:color w:val="CCFFFF"/>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CCFFFF"/>
                <w:sz w:val="18"/>
                <w:szCs w:val="18"/>
                <w:lang w:eastAsia="ja-JP"/>
              </w:rPr>
            </w:pPr>
            <w:r w:rsidRPr="00B00D42">
              <w:rPr>
                <w:rFonts w:eastAsia="Times New Roman"/>
                <w:b/>
                <w:bCs/>
                <w:color w:val="CCFFFF"/>
                <w:sz w:val="18"/>
                <w:szCs w:val="18"/>
                <w:lang w:eastAsia="ja-JP"/>
              </w:rPr>
              <w:t>0</w:t>
            </w:r>
          </w:p>
        </w:tc>
        <w:tc>
          <w:tcPr>
            <w:tcW w:w="1768" w:type="dxa"/>
            <w:gridSpan w:val="8"/>
            <w:tcBorders>
              <w:top w:val="single" w:sz="4" w:space="0" w:color="auto"/>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27"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w:t>
            </w:r>
          </w:p>
        </w:tc>
        <w:tc>
          <w:tcPr>
            <w:tcW w:w="3757" w:type="dxa"/>
            <w:gridSpan w:val="17"/>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22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Avans solicitat</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b/>
                <w:bCs/>
                <w:color w:val="FF0000"/>
                <w:sz w:val="13"/>
                <w:szCs w:val="13"/>
                <w:lang w:eastAsia="ja-JP"/>
              </w:rPr>
            </w:pPr>
            <w:r w:rsidRPr="00B00D42">
              <w:rPr>
                <w:rFonts w:eastAsia="Times New Roman"/>
                <w:b/>
                <w:bCs/>
                <w:color w:val="FF0000"/>
                <w:sz w:val="13"/>
                <w:szCs w:val="13"/>
                <w:lang w:eastAsia="ja-JP"/>
              </w:rPr>
              <w:t> </w:t>
            </w:r>
          </w:p>
        </w:tc>
      </w:tr>
      <w:tr w:rsidR="002C204E" w:rsidRPr="00B00D42" w:rsidTr="00A71874">
        <w:trPr>
          <w:trHeight w:val="465"/>
        </w:trPr>
        <w:tc>
          <w:tcPr>
            <w:tcW w:w="7651" w:type="dxa"/>
            <w:gridSpan w:val="31"/>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Procent avans solicitat ca procent din ajutorul public nerambursabil</w:t>
            </w:r>
          </w:p>
        </w:tc>
        <w:tc>
          <w:tcPr>
            <w:tcW w:w="285"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b/>
                <w:bCs/>
                <w:color w:val="008080"/>
                <w:sz w:val="16"/>
                <w:szCs w:val="16"/>
                <w:lang w:eastAsia="ja-JP"/>
              </w:rPr>
            </w:pPr>
            <w:r w:rsidRPr="00B00D42">
              <w:rPr>
                <w:rFonts w:eastAsia="Times New Roman"/>
                <w:b/>
                <w:bCs/>
                <w:color w:val="008080"/>
                <w:sz w:val="16"/>
                <w:szCs w:val="16"/>
                <w:lang w:eastAsia="ja-JP"/>
              </w:rPr>
              <w:t>Suma avans mai mica de 50% din ajutorul public</w:t>
            </w:r>
          </w:p>
        </w:tc>
      </w:tr>
      <w:tr w:rsidR="002C204E" w:rsidRPr="00B00D42" w:rsidTr="00A71874">
        <w:trPr>
          <w:trHeight w:val="465"/>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65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8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86"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93"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9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327"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0000"/>
                <w:lang w:eastAsia="ja-JP"/>
              </w:rPr>
            </w:pPr>
          </w:p>
        </w:tc>
      </w:tr>
      <w:tr w:rsidR="002C204E" w:rsidRPr="00B00D42" w:rsidTr="00A71874">
        <w:trPr>
          <w:trHeight w:val="30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745" w:type="dxa"/>
            <w:gridSpan w:val="15"/>
            <w:tcBorders>
              <w:top w:val="nil"/>
              <w:left w:val="nil"/>
              <w:bottom w:val="single" w:sz="4" w:space="0" w:color="auto"/>
              <w:right w:val="nil"/>
            </w:tcBorders>
            <w:shd w:val="clear" w:color="auto" w:fill="auto"/>
            <w:noWrap/>
            <w:vAlign w:val="bottom"/>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Buget Indicativ - HG 907/2016</w:t>
            </w: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30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36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1673" w:type="dxa"/>
            <w:gridSpan w:val="7"/>
            <w:tcBorders>
              <w:top w:val="nil"/>
              <w:left w:val="nil"/>
              <w:bottom w:val="nil"/>
              <w:right w:val="nil"/>
            </w:tcBorders>
            <w:shd w:val="clear" w:color="auto" w:fill="auto"/>
            <w:noWrap/>
            <w:vAlign w:val="center"/>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Curs EURO</w:t>
            </w:r>
          </w:p>
        </w:tc>
        <w:tc>
          <w:tcPr>
            <w:tcW w:w="1488" w:type="dxa"/>
            <w:gridSpan w:val="6"/>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48" w:type="dxa"/>
            <w:tcBorders>
              <w:top w:val="nil"/>
              <w:left w:val="nil"/>
              <w:bottom w:val="nil"/>
              <w:right w:val="nil"/>
            </w:tcBorders>
            <w:shd w:val="clear" w:color="auto" w:fill="auto"/>
            <w:noWrap/>
            <w:vAlign w:val="center"/>
            <w:hideMark/>
          </w:tcPr>
          <w:p w:rsidR="002C204E" w:rsidRPr="00B00D42" w:rsidRDefault="002C204E" w:rsidP="00A7187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center"/>
            <w:hideMark/>
          </w:tcPr>
          <w:p w:rsidR="002C204E" w:rsidRPr="00B00D42" w:rsidRDefault="002C204E" w:rsidP="00A71874">
            <w:pPr>
              <w:spacing w:after="0" w:line="240" w:lineRule="auto"/>
              <w:rPr>
                <w:rFonts w:eastAsia="Times New Roman"/>
                <w:color w:val="000000"/>
                <w:lang w:eastAsia="ja-JP"/>
              </w:rPr>
            </w:pPr>
          </w:p>
        </w:tc>
        <w:tc>
          <w:tcPr>
            <w:tcW w:w="3944" w:type="dxa"/>
            <w:gridSpan w:val="16"/>
            <w:tcBorders>
              <w:top w:val="nil"/>
              <w:left w:val="nil"/>
              <w:bottom w:val="nil"/>
              <w:right w:val="nil"/>
            </w:tcBorders>
            <w:shd w:val="clear" w:color="auto" w:fill="auto"/>
            <w:vAlign w:val="center"/>
            <w:hideMark/>
          </w:tcPr>
          <w:p w:rsidR="002C204E" w:rsidRPr="00B00D42" w:rsidRDefault="002C204E" w:rsidP="00A7187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Data întocmirii devizului general din SF/DALI</w:t>
            </w:r>
          </w:p>
        </w:tc>
        <w:tc>
          <w:tcPr>
            <w:tcW w:w="221" w:type="dxa"/>
            <w:tcBorders>
              <w:top w:val="nil"/>
              <w:left w:val="nil"/>
              <w:bottom w:val="nil"/>
              <w:right w:val="nil"/>
            </w:tcBorders>
            <w:shd w:val="clear" w:color="auto" w:fill="auto"/>
            <w:noWrap/>
            <w:vAlign w:val="center"/>
            <w:hideMark/>
          </w:tcPr>
          <w:p w:rsidR="002C204E" w:rsidRPr="00B00D42" w:rsidRDefault="002C204E" w:rsidP="00A71874">
            <w:pPr>
              <w:spacing w:after="0" w:line="240" w:lineRule="auto"/>
              <w:rPr>
                <w:rFonts w:eastAsia="Times New Roman"/>
                <w:color w:val="000000"/>
                <w:lang w:eastAsia="ja-JP"/>
              </w:rPr>
            </w:pPr>
          </w:p>
        </w:tc>
        <w:tc>
          <w:tcPr>
            <w:tcW w:w="2210" w:type="dxa"/>
            <w:gridSpan w:val="10"/>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300"/>
        </w:trPr>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2C204E" w:rsidRPr="00B00D42" w:rsidRDefault="002C204E" w:rsidP="00A71874">
            <w:pPr>
              <w:spacing w:after="0" w:line="240" w:lineRule="auto"/>
              <w:rPr>
                <w:rFonts w:eastAsia="Times New Roman"/>
                <w:color w:val="008080"/>
                <w:sz w:val="18"/>
                <w:szCs w:val="18"/>
                <w:lang w:eastAsia="ja-JP"/>
              </w:rPr>
            </w:pPr>
          </w:p>
        </w:tc>
      </w:tr>
      <w:tr w:rsidR="002C204E" w:rsidRPr="00B00D42" w:rsidTr="00A71874">
        <w:trPr>
          <w:trHeight w:val="30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Măsura 19/6B/1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bottom"/>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4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Denumirea capitolelor de cheltuieli</w:t>
            </w:r>
          </w:p>
        </w:tc>
        <w:tc>
          <w:tcPr>
            <w:tcW w:w="2095" w:type="dxa"/>
            <w:gridSpan w:val="9"/>
            <w:tcBorders>
              <w:top w:val="single" w:sz="4" w:space="0" w:color="auto"/>
              <w:left w:val="nil"/>
              <w:bottom w:val="single" w:sz="4" w:space="0" w:color="auto"/>
              <w:right w:val="single" w:sz="4" w:space="0" w:color="auto"/>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eligibile</w:t>
            </w:r>
          </w:p>
        </w:tc>
        <w:tc>
          <w:tcPr>
            <w:tcW w:w="1768" w:type="dxa"/>
            <w:gridSpan w:val="8"/>
            <w:tcBorders>
              <w:top w:val="single" w:sz="4" w:space="0" w:color="auto"/>
              <w:left w:val="nil"/>
              <w:bottom w:val="single" w:sz="4" w:space="0" w:color="auto"/>
              <w:right w:val="single" w:sz="4" w:space="0" w:color="auto"/>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neeligibile</w:t>
            </w:r>
          </w:p>
        </w:tc>
        <w:tc>
          <w:tcPr>
            <w:tcW w:w="1989" w:type="dxa"/>
            <w:gridSpan w:val="9"/>
            <w:tcBorders>
              <w:top w:val="single" w:sz="4" w:space="0" w:color="auto"/>
              <w:left w:val="nil"/>
              <w:bottom w:val="single" w:sz="4" w:space="0" w:color="auto"/>
              <w:right w:val="single" w:sz="4" w:space="0" w:color="auto"/>
            </w:tcBorders>
            <w:shd w:val="clear" w:color="000000" w:fill="CCFFFF"/>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Total</w:t>
            </w:r>
          </w:p>
        </w:tc>
      </w:tr>
      <w:tr w:rsidR="002C204E" w:rsidRPr="00B00D42" w:rsidTr="00A71874">
        <w:trPr>
          <w:trHeight w:val="30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2</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3</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4</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1 Cheltuieli pentru obtinerea şi amenajarea terenului - total, din care:</w:t>
            </w:r>
          </w:p>
        </w:tc>
        <w:tc>
          <w:tcPr>
            <w:tcW w:w="2095"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1.1 Obţinerea terenului</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1.2 Amenajarea terenului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1.3 Amenajari pentru protecţia mediului şi aducerea terenului la starea iniţială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1.4 Cheltuieli pentru relocarea/protecţia utilităţilor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2 Cheltuieli pentru asigurarea utilităţilor necesare obiectivului de investiții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3 Cheltuieli pentru proiectare şi asistenţă tehnică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3.1 Studii</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3.1.1 Studii de teren</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3.1.2 Raport privind impactul asupra mediului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3.1.3 Alte studii specifice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3.2 Documentații-suport și cheltuieli pentru obţinerea de avize, acorduri şi autorizaţii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3.3 Expertizare tehnică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3.4 Certificarea performanței energetice și auditul energetic al clădirilor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3.5 Proiectare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3.5.1 Temă de proiectare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lastRenderedPageBreak/>
              <w:t xml:space="preserve">      3.5.2 Studiu de prefezabilitate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37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3.5.3 Studiu de fezabilitate/documentație de avizare a lucrărilor de intervenții și deviz general</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3.5.4 Documentațiile tehnice necesare în vederea obținerii avizelor/acordurilor/autorizațiilor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3.5.5 Verificarea tehnică de calitate a proiectului tehnic și a detaliilor de execuție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3.5.6 Proiect tehnic și detalii de execuție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3.6 Organizarea procedurilor de achiziţie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3.7 Consultanță</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3.7.1 Managementul de proiect pentru obiectivul de investiții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3.7.2 Auditul financiar</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3.8 Asistența tehnică</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3.8.1 Asistență tehnică din partea proiectantului</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3.8.1.1 pe perioada de execuție a lucrărilor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37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3.8.1.2 pentru participarea proiectantului la fazele incluse în programul de control al lucrărilor de execuție, avizat de către Inspectoratul de Stat în Construcții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3.8.2 Dirigenție de șantier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6163" w:type="dxa"/>
            <w:gridSpan w:val="25"/>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încadrare cheltuieli capitolul 3</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cheltuieli capitol 3 se incadreaza in limita de 5%</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4 Cheltuieli pentru investiţia de bază - total, din care:</w:t>
            </w:r>
          </w:p>
        </w:tc>
        <w:tc>
          <w:tcPr>
            <w:tcW w:w="2095"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4.1 Construcţii şi instalaţii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4.2 Montaj utilaje, echipamente tehnologice şi funcţionale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4.3 Utilaje, echipamente tehnologice şi funcţionale care necesită montaj</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46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4.4 Utilaje, echipamente tehnologice şi funcţionale care nu necesită montaj şi echipamente de transport</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4.5 Dotări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4.6 Active necorporale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5 Alte cheltuieli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5.1 Organizare de şantier</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5.1.1 Lucrări de construcţii şi instalaţii aferente organizării de şantier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5.1.2 Cheltuieli conexe orgănizării şantierului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5.2 Comisioane, cote, taxe, costul creditului</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5.2.1 Comisioanele și dobânzile aferente creditului băncii finanțatoare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5.2.2 Cota aferentă ISC pentru controlul calității lucrărilor de construcții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42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5.2.3 Cota aferentă ISC pentru controlul statului în amenajarea teritoriului, urbanism și pentru autorizarea lucrărilor de construcţii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5.2.4 Cota aferentă Casei Sociale a Constructorilor - CSC</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5.2.5 Taxe pentru acorduri, avize conforme și autorizașia de construire/desființare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5.3 Cheltuieli diverse şi neprevăzute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5.4 Cheltuieli pentru informare și publicitate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6 Cheltuieli pentru darea în exploatare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6.1 Pregătirea personalului de exploatare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6.2 Probe tehnologice şi teste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 GENERAL</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4427" w:type="dxa"/>
            <w:gridSpan w:val="18"/>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actualizare</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actualizare mai mică de 5% din valoarea eligibila</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ACTUALIZARE Cheltuieli Eligibile (max 5%)</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single" w:sz="4" w:space="0" w:color="auto"/>
              <w:bottom w:val="nil"/>
              <w:right w:val="single" w:sz="4" w:space="0" w:color="000000"/>
            </w:tcBorders>
            <w:shd w:val="clear" w:color="000000" w:fill="008080"/>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CU ACTUALIZARE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nil"/>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jc w:val="right"/>
              <w:rPr>
                <w:rFonts w:eastAsia="Times New Roman"/>
                <w:b/>
                <w:bCs/>
                <w:color w:val="FFFFFF"/>
                <w:sz w:val="18"/>
                <w:szCs w:val="18"/>
                <w:lang w:eastAsia="ja-JP"/>
              </w:rPr>
            </w:pPr>
            <w:r w:rsidRPr="00B00D42">
              <w:rPr>
                <w:rFonts w:eastAsia="Times New Roman"/>
                <w:b/>
                <w:bCs/>
                <w:color w:val="FFFFFF"/>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Valoare TVA</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nil"/>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2C204E" w:rsidRPr="00B00D42" w:rsidRDefault="002C204E" w:rsidP="00A7187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inclusiv TVA</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LEI</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TOTALĂ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NEELIGIBILĂ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67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Plan Financiar</w:t>
            </w:r>
          </w:p>
        </w:tc>
        <w:tc>
          <w:tcPr>
            <w:tcW w:w="2095" w:type="dxa"/>
            <w:gridSpan w:val="9"/>
            <w:tcBorders>
              <w:top w:val="single" w:sz="4" w:space="0" w:color="auto"/>
              <w:left w:val="nil"/>
              <w:bottom w:val="single" w:sz="4" w:space="0" w:color="auto"/>
              <w:right w:val="single" w:sz="4" w:space="0" w:color="auto"/>
            </w:tcBorders>
            <w:shd w:val="clear" w:color="000000" w:fill="008080"/>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eligibile EURO</w:t>
            </w:r>
          </w:p>
        </w:tc>
        <w:tc>
          <w:tcPr>
            <w:tcW w:w="1768" w:type="dxa"/>
            <w:gridSpan w:val="8"/>
            <w:tcBorders>
              <w:top w:val="single" w:sz="4" w:space="0" w:color="auto"/>
              <w:left w:val="nil"/>
              <w:bottom w:val="single" w:sz="4" w:space="0" w:color="auto"/>
              <w:right w:val="single" w:sz="4" w:space="0" w:color="auto"/>
            </w:tcBorders>
            <w:shd w:val="clear" w:color="000000" w:fill="008080"/>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neeligibile EURO</w:t>
            </w:r>
          </w:p>
        </w:tc>
        <w:tc>
          <w:tcPr>
            <w:tcW w:w="1989" w:type="dxa"/>
            <w:gridSpan w:val="9"/>
            <w:tcBorders>
              <w:top w:val="single" w:sz="4" w:space="0" w:color="auto"/>
              <w:left w:val="nil"/>
              <w:bottom w:val="single" w:sz="4" w:space="0" w:color="auto"/>
              <w:right w:val="single" w:sz="4" w:space="0" w:color="auto"/>
            </w:tcBorders>
            <w:shd w:val="clear" w:color="000000" w:fill="008080"/>
            <w:vAlign w:val="center"/>
            <w:hideMark/>
          </w:tcPr>
          <w:p w:rsidR="002C204E" w:rsidRPr="00B00D42" w:rsidRDefault="002C204E" w:rsidP="00A7187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w:t>
            </w:r>
          </w:p>
        </w:tc>
      </w:tr>
      <w:tr w:rsidR="002C204E" w:rsidRPr="00B00D42" w:rsidTr="00A7187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Ajutor public nerambursabil (contribuţie UE şi cofinanţare naţională)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008080"/>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Cofinantare privata,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80"/>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autofinantare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80"/>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imprumuturi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Buget local</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2C204E" w:rsidRPr="00B00D42" w:rsidTr="00A7187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TOTAL PROIECT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2C204E" w:rsidRPr="00B00D42" w:rsidTr="00A71874">
        <w:trPr>
          <w:trHeight w:val="180"/>
        </w:trPr>
        <w:tc>
          <w:tcPr>
            <w:tcW w:w="7936" w:type="dxa"/>
            <w:gridSpan w:val="32"/>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Procent contribuţie publică</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CCFFFF"/>
                <w:sz w:val="18"/>
                <w:szCs w:val="18"/>
                <w:lang w:eastAsia="ja-JP"/>
              </w:rPr>
            </w:pPr>
            <w:r w:rsidRPr="00B00D42">
              <w:rPr>
                <w:rFonts w:eastAsia="Times New Roman"/>
                <w:b/>
                <w:bCs/>
                <w:color w:val="CCFFFF"/>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b/>
                <w:bCs/>
                <w:color w:val="CCFFFF"/>
                <w:sz w:val="18"/>
                <w:szCs w:val="18"/>
                <w:lang w:eastAsia="ja-JP"/>
              </w:rPr>
            </w:pPr>
            <w:r w:rsidRPr="00B00D42">
              <w:rPr>
                <w:rFonts w:eastAsia="Times New Roman"/>
                <w:b/>
                <w:bCs/>
                <w:color w:val="CCFFFF"/>
                <w:sz w:val="18"/>
                <w:szCs w:val="18"/>
                <w:lang w:eastAsia="ja-JP"/>
              </w:rPr>
              <w:t>0</w:t>
            </w:r>
          </w:p>
        </w:tc>
        <w:tc>
          <w:tcPr>
            <w:tcW w:w="1768" w:type="dxa"/>
            <w:gridSpan w:val="8"/>
            <w:tcBorders>
              <w:top w:val="single" w:sz="4" w:space="0" w:color="auto"/>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27"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w:t>
            </w:r>
          </w:p>
        </w:tc>
        <w:tc>
          <w:tcPr>
            <w:tcW w:w="3757" w:type="dxa"/>
            <w:gridSpan w:val="17"/>
            <w:tcBorders>
              <w:top w:val="single" w:sz="4" w:space="0" w:color="auto"/>
              <w:left w:val="nil"/>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2C204E" w:rsidRPr="00B00D42" w:rsidTr="00A7187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Avans solicitat</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b/>
                <w:bCs/>
                <w:color w:val="FF0000"/>
                <w:sz w:val="13"/>
                <w:szCs w:val="13"/>
                <w:lang w:eastAsia="ja-JP"/>
              </w:rPr>
            </w:pPr>
            <w:r w:rsidRPr="00B00D42">
              <w:rPr>
                <w:rFonts w:eastAsia="Times New Roman"/>
                <w:b/>
                <w:bCs/>
                <w:color w:val="FF0000"/>
                <w:sz w:val="13"/>
                <w:szCs w:val="13"/>
                <w:lang w:eastAsia="ja-JP"/>
              </w:rPr>
              <w:t> </w:t>
            </w:r>
          </w:p>
        </w:tc>
      </w:tr>
      <w:tr w:rsidR="002C204E" w:rsidRPr="00B00D42" w:rsidTr="00A71874">
        <w:trPr>
          <w:trHeight w:val="465"/>
        </w:trPr>
        <w:tc>
          <w:tcPr>
            <w:tcW w:w="7651" w:type="dxa"/>
            <w:gridSpan w:val="31"/>
            <w:tcBorders>
              <w:top w:val="single" w:sz="4" w:space="0" w:color="auto"/>
              <w:left w:val="single" w:sz="4" w:space="0" w:color="auto"/>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lastRenderedPageBreak/>
              <w:t>Procent avans solicitat ca procent din ajutorul public nerambursabil</w:t>
            </w:r>
          </w:p>
        </w:tc>
        <w:tc>
          <w:tcPr>
            <w:tcW w:w="285"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86"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2C204E" w:rsidRPr="00B00D42" w:rsidRDefault="002C204E" w:rsidP="00A7187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2C204E" w:rsidRPr="00B00D42" w:rsidRDefault="002C204E" w:rsidP="00A7187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2C204E" w:rsidRPr="00B00D42" w:rsidRDefault="002C204E" w:rsidP="00A71874">
            <w:pPr>
              <w:spacing w:after="0" w:line="240" w:lineRule="auto"/>
              <w:rPr>
                <w:rFonts w:eastAsia="Times New Roman"/>
                <w:b/>
                <w:bCs/>
                <w:color w:val="008080"/>
                <w:sz w:val="16"/>
                <w:szCs w:val="16"/>
                <w:lang w:eastAsia="ja-JP"/>
              </w:rPr>
            </w:pPr>
            <w:r w:rsidRPr="00B00D42">
              <w:rPr>
                <w:rFonts w:eastAsia="Times New Roman"/>
                <w:b/>
                <w:bCs/>
                <w:color w:val="008080"/>
                <w:sz w:val="16"/>
                <w:szCs w:val="16"/>
                <w:lang w:eastAsia="ja-JP"/>
              </w:rPr>
              <w:t>Suma avans mai mica de 50% din ajutorul public</w:t>
            </w:r>
          </w:p>
        </w:tc>
      </w:tr>
    </w:tbl>
    <w:p w:rsidR="00774D11" w:rsidRPr="002D2CD1" w:rsidRDefault="00774D11" w:rsidP="00774D11">
      <w:pPr>
        <w:pStyle w:val="BodyText3"/>
        <w:spacing w:before="120"/>
        <w:jc w:val="both"/>
        <w:rPr>
          <w:rFonts w:ascii="Calibri" w:hAnsi="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1086"/>
        <w:gridCol w:w="84"/>
        <w:gridCol w:w="65"/>
        <w:gridCol w:w="431"/>
        <w:gridCol w:w="496"/>
        <w:gridCol w:w="879"/>
      </w:tblGrid>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774D11" w:rsidRPr="002D2CD1" w:rsidRDefault="00774D11" w:rsidP="000274A7">
            <w:pPr>
              <w:overflowPunct w:val="0"/>
              <w:autoSpaceDE w:val="0"/>
              <w:autoSpaceDN w:val="0"/>
              <w:adjustRightInd w:val="0"/>
              <w:spacing w:before="120" w:after="120" w:line="240" w:lineRule="auto"/>
              <w:textAlignment w:val="baseline"/>
              <w:rPr>
                <w:b/>
                <w:sz w:val="24"/>
              </w:rPr>
            </w:pPr>
            <w:r w:rsidRPr="002D2CD1">
              <w:rPr>
                <w:b/>
                <w:sz w:val="24"/>
              </w:rPr>
              <w:t>C. Verificarea bugetului indicativ</w:t>
            </w:r>
          </w:p>
        </w:tc>
        <w:tc>
          <w:tcPr>
            <w:tcW w:w="259" w:type="pct"/>
            <w:gridSpan w:val="2"/>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r w:rsidRPr="002D2CD1">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r w:rsidRPr="002D2CD1">
              <w:rPr>
                <w:b/>
                <w:sz w:val="24"/>
              </w:rPr>
              <w:t>Nu este cazul</w:t>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spacing w:before="120" w:after="120" w:line="240" w:lineRule="auto"/>
              <w:jc w:val="both"/>
              <w:rPr>
                <w:sz w:val="24"/>
              </w:rPr>
            </w:pPr>
            <w:r w:rsidRPr="002D2CD1">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774D11" w:rsidRPr="002D2CD1" w:rsidRDefault="00774D11" w:rsidP="000274A7">
            <w:pPr>
              <w:spacing w:before="120" w:after="120" w:line="240" w:lineRule="auto"/>
              <w:jc w:val="both"/>
              <w:rPr>
                <w:b/>
                <w:i/>
                <w:sz w:val="24"/>
              </w:rPr>
            </w:pPr>
            <w:r w:rsidRPr="002D2CD1">
              <w:rPr>
                <w:b/>
                <w:i/>
                <w:sz w:val="24"/>
              </w:rPr>
              <w:t>Da cu diferenţe*</w:t>
            </w:r>
          </w:p>
          <w:p w:rsidR="00774D11" w:rsidRPr="002D2CD1" w:rsidRDefault="00774D11" w:rsidP="000274A7">
            <w:pPr>
              <w:spacing w:before="120" w:after="120" w:line="240" w:lineRule="auto"/>
              <w:jc w:val="both"/>
              <w:rPr>
                <w:b/>
                <w:sz w:val="24"/>
              </w:rPr>
            </w:pPr>
            <w:r w:rsidRPr="002D2CD1">
              <w:rPr>
                <w:sz w:val="24"/>
              </w:rPr>
              <w:t xml:space="preserve"> * Se completează în cazul în care expertul constată diferenţe faţă de bugetul prezentat de  solicitant în cererea de finanţare față de bugetule anexate proiectelor.</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jc w:val="both"/>
              <w:rPr>
                <w:b/>
                <w:sz w:val="24"/>
              </w:rPr>
            </w:pPr>
            <w:r w:rsidRPr="002D2CD1">
              <w:rPr>
                <w:b/>
                <w:sz w:val="24"/>
              </w:rPr>
              <w:t>2.</w:t>
            </w:r>
            <w:r w:rsidRPr="002D2CD1">
              <w:rPr>
                <w:sz w:val="24"/>
              </w:rPr>
              <w:t xml:space="preserve"> Verificarea corectitudinii ratei de schimb. Rata de conversie între Euro şi moneda naţională pentru România este cea publicată de Banca Central Europeană pe Internet la adresa : </w:t>
            </w:r>
            <w:hyperlink r:id="rId8" w:history="1">
              <w:r w:rsidRPr="002D2CD1">
                <w:rPr>
                  <w:rStyle w:val="Hyperlink"/>
                  <w:sz w:val="24"/>
                </w:rPr>
                <w:t>http://www.ecb.int/index.html</w:t>
              </w:r>
            </w:hyperlink>
            <w:r w:rsidRPr="002D2CD1">
              <w:rPr>
                <w:sz w:val="24"/>
              </w:rPr>
              <w:t xml:space="preserve"> (se anexează pagina conţinând cursul BCE din data întocmirii  Studiului de fezabilitate/ Documentația de Avizare a Lucrărilor de Intervenții):</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774D11" w:rsidRPr="002D2CD1" w:rsidRDefault="00774D11" w:rsidP="000274A7">
            <w:pPr>
              <w:overflowPunct w:val="0"/>
              <w:autoSpaceDE w:val="0"/>
              <w:autoSpaceDN w:val="0"/>
              <w:adjustRightInd w:val="0"/>
              <w:spacing w:before="120" w:after="120" w:line="240" w:lineRule="auto"/>
              <w:textAlignment w:val="baseline"/>
              <w:rPr>
                <w:b/>
                <w:sz w:val="24"/>
              </w:rPr>
            </w:pP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rPr>
                <w:spacing w:val="-4"/>
                <w:sz w:val="24"/>
              </w:rPr>
            </w:pPr>
            <w:r w:rsidRPr="002D2CD1">
              <w:rPr>
                <w:b/>
                <w:sz w:val="24"/>
              </w:rPr>
              <w:t>3.</w:t>
            </w:r>
            <w:r w:rsidRPr="002D2CD1">
              <w:rPr>
                <w:sz w:val="24"/>
              </w:rPr>
              <w:t xml:space="preserve"> Sunt investiţiile eligibile în conformitate cu specificațiile submăsurii?</w:t>
            </w:r>
          </w:p>
        </w:tc>
        <w:tc>
          <w:tcPr>
            <w:tcW w:w="259" w:type="pct"/>
            <w:gridSpan w:val="2"/>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774D11" w:rsidRPr="002D2CD1" w:rsidRDefault="00774D11" w:rsidP="000274A7">
            <w:pPr>
              <w:overflowPunct w:val="0"/>
              <w:autoSpaceDE w:val="0"/>
              <w:autoSpaceDN w:val="0"/>
              <w:adjustRightInd w:val="0"/>
              <w:spacing w:before="120" w:after="120" w:line="240" w:lineRule="auto"/>
              <w:textAlignment w:val="baseline"/>
              <w:rPr>
                <w:b/>
                <w:sz w:val="24"/>
              </w:rPr>
            </w:pP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spacing w:before="120" w:after="120" w:line="240" w:lineRule="auto"/>
              <w:jc w:val="both"/>
              <w:rPr>
                <w:sz w:val="24"/>
              </w:rPr>
            </w:pPr>
            <w:r w:rsidRPr="002D2CD1">
              <w:rPr>
                <w:b/>
                <w:sz w:val="24"/>
              </w:rPr>
              <w:t>4</w:t>
            </w:r>
            <w:r w:rsidRPr="002D2CD1">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774D11" w:rsidRPr="002D2CD1" w:rsidRDefault="00774D11" w:rsidP="000274A7">
            <w:pPr>
              <w:pBdr>
                <w:left w:val="single" w:sz="8" w:space="0" w:color="auto"/>
              </w:pBdr>
              <w:spacing w:before="120" w:after="120" w:line="240" w:lineRule="auto"/>
              <w:jc w:val="both"/>
              <w:rPr>
                <w:b/>
                <w:i/>
                <w:sz w:val="24"/>
              </w:rPr>
            </w:pPr>
            <w:r w:rsidRPr="002D2CD1">
              <w:rPr>
                <w:b/>
                <w:i/>
                <w:sz w:val="24"/>
              </w:rPr>
              <w:t>Da cu diferente*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jc w:val="both"/>
              <w:rPr>
                <w:spacing w:val="-4"/>
                <w:sz w:val="24"/>
              </w:rPr>
            </w:pPr>
            <w:r w:rsidRPr="002D2CD1">
              <w:rPr>
                <w:b/>
                <w:sz w:val="24"/>
              </w:rPr>
              <w:t>5.</w:t>
            </w:r>
            <w:r w:rsidRPr="002D2CD1">
              <w:rPr>
                <w:sz w:val="24"/>
              </w:rPr>
              <w:t xml:space="preserve"> Cheltuielile diverse şi neprevăzute (Cap. 5.3) din Bugetul indicativ sunt încadrate în rubrica neeligibil ?</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jc w:val="both"/>
              <w:rPr>
                <w:spacing w:val="-4"/>
                <w:sz w:val="24"/>
              </w:rPr>
            </w:pPr>
            <w:r w:rsidRPr="002D2CD1">
              <w:rPr>
                <w:b/>
                <w:sz w:val="24"/>
              </w:rPr>
              <w:t>6</w:t>
            </w:r>
            <w:r w:rsidRPr="002D2CD1">
              <w:rPr>
                <w:sz w:val="24"/>
              </w:rPr>
              <w:t>. TVA-ul este corect încadrat în coloana cheltuielilor neeligibile/eligibile?.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p>
        </w:tc>
      </w:tr>
      <w:tr w:rsidR="00774D11" w:rsidRPr="006723F4" w:rsidTr="000274A7">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i/>
                <w:sz w:val="24"/>
              </w:rPr>
            </w:pPr>
            <w:r w:rsidRPr="002D2CD1">
              <w:rPr>
                <w:b/>
                <w:sz w:val="24"/>
              </w:rPr>
              <w:t xml:space="preserve">D. Verificarea rezonabilităţii preţurilor </w:t>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rPr>
                <w:b/>
                <w:sz w:val="24"/>
              </w:rPr>
            </w:pPr>
            <w:r w:rsidRPr="002D2CD1">
              <w:rPr>
                <w:b/>
                <w:sz w:val="24"/>
              </w:rPr>
              <w:t>1</w:t>
            </w:r>
            <w:r w:rsidRPr="002D2CD1">
              <w:rPr>
                <w:sz w:val="24"/>
              </w:rPr>
              <w:t xml:space="preserve"> Categoria de bunuri se regăseşte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jc w:val="both"/>
              <w:rPr>
                <w:b/>
                <w:sz w:val="24"/>
              </w:rPr>
            </w:pPr>
            <w:r w:rsidRPr="002D2CD1">
              <w:rPr>
                <w:b/>
                <w:sz w:val="24"/>
              </w:rPr>
              <w:t>2</w:t>
            </w:r>
            <w:r w:rsidRPr="002D2CD1">
              <w:rPr>
                <w:sz w:val="24"/>
                <w:lang w:val="pt-BR"/>
              </w:rPr>
              <w:t xml:space="preserve"> </w:t>
            </w:r>
            <w:r w:rsidRPr="002D2CD1">
              <w:rPr>
                <w:spacing w:val="-4"/>
                <w:sz w:val="24"/>
                <w:lang w:val="pt-BR"/>
              </w:rPr>
              <w:t>Dacă la pct. 4.1 răspunsul este ”DA”, sunt ataşate extrasele tipărite din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spacing w:before="120" w:after="120" w:line="240" w:lineRule="auto"/>
              <w:jc w:val="both"/>
              <w:rPr>
                <w:sz w:val="24"/>
              </w:rPr>
            </w:pPr>
            <w:r w:rsidRPr="002D2CD1">
              <w:rPr>
                <w:b/>
                <w:sz w:val="24"/>
              </w:rPr>
              <w:t>3</w:t>
            </w:r>
            <w:r w:rsidRPr="002D2CD1">
              <w:rPr>
                <w:sz w:val="24"/>
                <w:lang w:val="it-IT"/>
              </w:rPr>
              <w:t xml:space="preserve"> Dacă la pct. 4.1. răspunsul este </w:t>
            </w:r>
            <w:r w:rsidRPr="002D2CD1">
              <w:rPr>
                <w:spacing w:val="-4"/>
                <w:sz w:val="24"/>
                <w:lang w:val="pt-BR"/>
              </w:rPr>
              <w:t>”DA”</w:t>
            </w:r>
            <w:r w:rsidRPr="002D2CD1">
              <w:rPr>
                <w:sz w:val="24"/>
                <w:lang w:val="it-IT"/>
              </w:rPr>
              <w:t xml:space="preserve">, preţurile utilizate pentru bunuri se </w:t>
            </w:r>
            <w:r w:rsidRPr="002D2CD1">
              <w:rPr>
                <w:sz w:val="24"/>
                <w:lang w:val="it-IT"/>
              </w:rPr>
              <w:lastRenderedPageBreak/>
              <w:t>încadrează în maximul prevăzut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spacing w:before="120" w:after="120" w:line="240" w:lineRule="auto"/>
              <w:jc w:val="both"/>
              <w:rPr>
                <w:sz w:val="24"/>
              </w:rPr>
            </w:pPr>
            <w:r w:rsidRPr="002D2CD1">
              <w:rPr>
                <w:b/>
                <w:sz w:val="24"/>
              </w:rPr>
              <w:lastRenderedPageBreak/>
              <w:t>4</w:t>
            </w:r>
            <w:r w:rsidRPr="002D2CD1">
              <w:rPr>
                <w:sz w:val="24"/>
                <w:lang w:val="pt-BR"/>
              </w:rPr>
              <w:t xml:space="preserve"> </w:t>
            </w:r>
            <w:r w:rsidRPr="002D2CD1">
              <w:rPr>
                <w:sz w:val="24"/>
                <w:lang w:val="it-IT"/>
              </w:rPr>
              <w:t>Pentru lucrări, există în Studiul de Fezabilitate/ Documentația de Avizare a Lucrărilor de Intervenții declaraţia proiectantului semnată şi ştampilată privind sursa de preţuri</w:t>
            </w:r>
            <w:r w:rsidRPr="002D2CD1">
              <w:rPr>
                <w:spacing w:val="-10"/>
                <w:sz w:val="24"/>
                <w:lang w:val="pt-BR"/>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spacing w:before="120" w:after="120" w:line="240" w:lineRule="auto"/>
              <w:jc w:val="both"/>
              <w:rPr>
                <w:sz w:val="24"/>
              </w:rPr>
            </w:pPr>
            <w:r w:rsidRPr="002D2CD1">
              <w:rPr>
                <w:b/>
                <w:sz w:val="24"/>
              </w:rPr>
              <w:t>5</w:t>
            </w:r>
            <w:r w:rsidRPr="002D2CD1">
              <w:rPr>
                <w:sz w:val="24"/>
                <w:lang w:val="pt-BR"/>
              </w:rPr>
              <w:t xml:space="preserve"> </w:t>
            </w:r>
            <w:r w:rsidRPr="002D2CD1">
              <w:rPr>
                <w:sz w:val="24"/>
                <w:lang w:val="it-IT"/>
              </w:rPr>
              <w:t xml:space="preserve">La fundamentarea costului investiţiei de bază s-a ţinut cont de </w:t>
            </w:r>
            <w:r w:rsidRPr="002D2CD1">
              <w:rPr>
                <w:spacing w:val="-10"/>
                <w:sz w:val="24"/>
              </w:rPr>
              <w:t xml:space="preserve">standardul de cost stabilit prin HG nr.363/2010, cu modificările și completările ulterioare </w:t>
            </w:r>
            <w:r w:rsidRPr="002D2CD1">
              <w:rPr>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74D11" w:rsidRPr="006723F4" w:rsidTr="000274A7">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sidRPr="002D2CD1">
              <w:rPr>
                <w:b/>
                <w:sz w:val="24"/>
              </w:rPr>
              <w:t xml:space="preserve">E. Verificarea Planului Financiar </w:t>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spacing w:before="120" w:after="120" w:line="240" w:lineRule="auto"/>
              <w:rPr>
                <w:sz w:val="24"/>
              </w:rPr>
            </w:pPr>
            <w:r w:rsidRPr="002D2CD1">
              <w:rPr>
                <w:b/>
                <w:sz w:val="24"/>
              </w:rPr>
              <w:t xml:space="preserve">1 </w:t>
            </w:r>
            <w:r w:rsidRPr="002D2CD1">
              <w:rPr>
                <w:sz w:val="24"/>
              </w:rPr>
              <w:t>Planul financiar este corect completat şi respectă gradul de intervenţie publică stabilit de GAL prin fișa măsurii din SDL, fără a depăși:</w:t>
            </w:r>
          </w:p>
          <w:p w:rsidR="00774D11" w:rsidRPr="002D2CD1" w:rsidRDefault="00774D11" w:rsidP="000274A7">
            <w:pPr>
              <w:spacing w:before="120" w:after="120" w:line="240" w:lineRule="auto"/>
              <w:contextualSpacing/>
              <w:jc w:val="both"/>
              <w:rPr>
                <w:sz w:val="24"/>
              </w:rPr>
            </w:pPr>
            <w:r w:rsidRPr="002D2CD1">
              <w:rPr>
                <w:sz w:val="24"/>
              </w:rPr>
              <w:t>•</w:t>
            </w:r>
            <w:r w:rsidRPr="002D2CD1">
              <w:rPr>
                <w:sz w:val="24"/>
              </w:rPr>
              <w:tab/>
              <w:t>pentru operațiunile generatoare de venit: 90%</w:t>
            </w:r>
          </w:p>
          <w:p w:rsidR="00774D11" w:rsidRPr="002D2CD1" w:rsidRDefault="00774D11" w:rsidP="000274A7">
            <w:pPr>
              <w:spacing w:before="120" w:after="120" w:line="240" w:lineRule="auto"/>
              <w:contextualSpacing/>
              <w:jc w:val="both"/>
              <w:rPr>
                <w:sz w:val="24"/>
              </w:rPr>
            </w:pPr>
            <w:r w:rsidRPr="002D2CD1">
              <w:rPr>
                <w:sz w:val="24"/>
              </w:rPr>
              <w:t>•</w:t>
            </w:r>
            <w:r w:rsidRPr="002D2CD1">
              <w:rPr>
                <w:sz w:val="24"/>
              </w:rPr>
              <w:tab/>
              <w:t>pentru operațiunile generatoare de venit cu utilitate publică –100%</w:t>
            </w:r>
          </w:p>
          <w:p w:rsidR="00774D11" w:rsidRPr="002D2CD1" w:rsidRDefault="00774D11" w:rsidP="000274A7">
            <w:pPr>
              <w:spacing w:before="120" w:after="120" w:line="240" w:lineRule="auto"/>
              <w:contextualSpacing/>
              <w:jc w:val="both"/>
              <w:rPr>
                <w:b/>
                <w:spacing w:val="-6"/>
                <w:sz w:val="24"/>
              </w:rPr>
            </w:pPr>
            <w:r w:rsidRPr="002D2CD1">
              <w:rPr>
                <w:sz w:val="24"/>
              </w:rPr>
              <w:t>•</w:t>
            </w:r>
            <w:r w:rsidRPr="002D2CD1">
              <w:rPr>
                <w:sz w:val="24"/>
              </w:rPr>
              <w:tab/>
              <w:t>pentru operațiunile negeneratoare de venit: 100%</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jc w:val="both"/>
              <w:rPr>
                <w:b/>
                <w:sz w:val="24"/>
              </w:rPr>
            </w:pPr>
            <w:r w:rsidRPr="002D2CD1">
              <w:rPr>
                <w:b/>
                <w:sz w:val="24"/>
              </w:rPr>
              <w:t>2</w:t>
            </w:r>
            <w:r w:rsidRPr="002D2CD1">
              <w:rPr>
                <w:sz w:val="24"/>
              </w:rPr>
              <w:t xml:space="preserve"> Proiectul se încadrează în plafonul maxim al sprijinului public nerambursabil stabilit de GAL prin fișa măsurii din SDL, fără a depăși valoarea maximă eligibilă nerambursabilă</w:t>
            </w:r>
            <w:r w:rsidRPr="002D2CD1">
              <w:rPr>
                <w:spacing w:val="-10"/>
                <w:sz w:val="24"/>
              </w:rPr>
              <w:t xml:space="preserve"> de 200.000 euro?</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p>
        </w:tc>
      </w:tr>
      <w:tr w:rsidR="00774D11"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spacing w:before="120" w:after="120" w:line="240" w:lineRule="auto"/>
              <w:jc w:val="both"/>
              <w:rPr>
                <w:sz w:val="24"/>
              </w:rPr>
            </w:pPr>
            <w:r w:rsidRPr="002D2CD1">
              <w:rPr>
                <w:b/>
                <w:sz w:val="24"/>
              </w:rPr>
              <w:t>3</w:t>
            </w:r>
            <w:r w:rsidRPr="002D2CD1">
              <w:rPr>
                <w:sz w:val="24"/>
              </w:rPr>
              <w:t xml:space="preserve"> Avansul solicitat se încadrează într-un cuantum de până la 50% din valoarea totală a ajutorului  public nerambursabil?</w:t>
            </w:r>
          </w:p>
          <w:p w:rsidR="00774D11" w:rsidRPr="002D2CD1" w:rsidRDefault="00774D11" w:rsidP="000274A7">
            <w:pPr>
              <w:spacing w:before="120" w:after="120" w:line="240" w:lineRule="auto"/>
              <w:jc w:val="both"/>
              <w:rPr>
                <w:b/>
                <w:sz w:val="24"/>
              </w:rPr>
            </w:pPr>
            <w:r w:rsidRPr="002D2CD1">
              <w:rPr>
                <w:b/>
                <w:sz w:val="24"/>
              </w:rPr>
              <w:t>Da cu diferente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774D11" w:rsidRPr="006723F4" w:rsidTr="000274A7">
        <w:tc>
          <w:tcPr>
            <w:tcW w:w="5000" w:type="pct"/>
            <w:gridSpan w:val="9"/>
            <w:tcBorders>
              <w:top w:val="single" w:sz="4" w:space="0" w:color="auto"/>
              <w:left w:val="single" w:sz="4" w:space="0" w:color="auto"/>
              <w:bottom w:val="single" w:sz="4" w:space="0" w:color="auto"/>
              <w:right w:val="single" w:sz="4" w:space="0" w:color="auto"/>
            </w:tcBorders>
            <w:vAlign w:val="center"/>
          </w:tcPr>
          <w:p w:rsidR="00774D11" w:rsidRPr="002D2CD1" w:rsidRDefault="00774D11" w:rsidP="000274A7">
            <w:pPr>
              <w:pBdr>
                <w:left w:val="single" w:sz="8" w:space="0" w:color="auto"/>
              </w:pBdr>
              <w:overflowPunct w:val="0"/>
              <w:autoSpaceDE w:val="0"/>
              <w:autoSpaceDN w:val="0"/>
              <w:adjustRightInd w:val="0"/>
              <w:spacing w:before="120" w:after="120" w:line="240" w:lineRule="auto"/>
              <w:textAlignment w:val="baseline"/>
              <w:rPr>
                <w:sz w:val="24"/>
              </w:rPr>
            </w:pPr>
            <w:r>
              <w:rPr>
                <w:b/>
                <w:sz w:val="24"/>
              </w:rPr>
              <w:t>F. VERIFICAREA CRITERIILOR DE SELECȚIE APLICATE DE CĂTRE GAL</w:t>
            </w:r>
          </w:p>
        </w:tc>
      </w:tr>
      <w:tr w:rsidR="002C204E"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tcPr>
          <w:p w:rsidR="002C204E" w:rsidRPr="007D41AC" w:rsidRDefault="002C204E" w:rsidP="00A71874">
            <w:pPr>
              <w:pStyle w:val="ListParagraph"/>
              <w:widowControl w:val="0"/>
              <w:tabs>
                <w:tab w:val="left" w:pos="300"/>
                <w:tab w:val="left" w:pos="360"/>
              </w:tabs>
              <w:spacing w:after="0"/>
              <w:ind w:left="0" w:right="-18"/>
              <w:jc w:val="both"/>
              <w:rPr>
                <w:rFonts w:ascii="Trebuchet MS" w:eastAsia="Trebuchet MS" w:hAnsi="Trebuchet MS" w:cs="Trebuchet MS"/>
              </w:rPr>
            </w:pPr>
            <w:r w:rsidRPr="001874EB">
              <w:rPr>
                <w:b/>
              </w:rPr>
              <w:t xml:space="preserve">CS1. </w:t>
            </w:r>
            <w:r w:rsidRPr="001874EB">
              <w:rPr>
                <w:rFonts w:ascii="Trebuchet MS" w:eastAsia="Trebuchet MS" w:hAnsi="Trebuchet MS" w:cs="Trebuchet MS"/>
              </w:rPr>
              <w:t>Proiecte care se adreseaza cel putin celor doua domenii prevăzute la pct.6 Acțiuni eligibile. Proiectele care  se adreseaza mai multor domenii vor fi punctate suplimentar.</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2C204E" w:rsidRPr="002D2CD1" w:rsidRDefault="002C204E"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2C204E" w:rsidRPr="002D2CD1" w:rsidRDefault="002C204E"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rsidR="002C204E" w:rsidRPr="002D2CD1" w:rsidRDefault="002C204E"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2C204E"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tcPr>
          <w:p w:rsidR="002C204E" w:rsidRPr="00B00D42" w:rsidRDefault="002C204E" w:rsidP="00A71874">
            <w:pPr>
              <w:spacing w:before="120" w:after="120" w:line="240" w:lineRule="auto"/>
              <w:rPr>
                <w:b/>
                <w:sz w:val="24"/>
              </w:rPr>
            </w:pPr>
            <w:r w:rsidRPr="001874EB">
              <w:rPr>
                <w:rFonts w:asciiTheme="minorHAnsi" w:hAnsiTheme="minorHAnsi"/>
                <w:b/>
              </w:rPr>
              <w:t xml:space="preserve">CS2. </w:t>
            </w:r>
            <w:r w:rsidRPr="001874EB">
              <w:rPr>
                <w:rFonts w:ascii="Trebuchet MS" w:eastAsia="Trebuchet MS" w:hAnsi="Trebuchet MS" w:cs="Trebuchet MS"/>
              </w:rPr>
              <w:t>Proiecte care acoperă întreg teritoriul GAL TO aferent unui judet.</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2C204E" w:rsidRPr="002D2CD1" w:rsidRDefault="002C204E"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2C204E" w:rsidRPr="002D2CD1" w:rsidRDefault="002C204E"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rsidR="002C204E" w:rsidRPr="002D2CD1" w:rsidRDefault="002C204E" w:rsidP="000274A7">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2C204E" w:rsidRPr="006723F4" w:rsidTr="000274A7">
        <w:tc>
          <w:tcPr>
            <w:tcW w:w="4023" w:type="pct"/>
            <w:gridSpan w:val="5"/>
            <w:tcBorders>
              <w:top w:val="single" w:sz="4" w:space="0" w:color="auto"/>
              <w:left w:val="single" w:sz="4" w:space="0" w:color="auto"/>
              <w:bottom w:val="single" w:sz="4" w:space="0" w:color="auto"/>
              <w:right w:val="single" w:sz="4" w:space="0" w:color="auto"/>
            </w:tcBorders>
            <w:vAlign w:val="center"/>
          </w:tcPr>
          <w:p w:rsidR="002C204E" w:rsidRPr="00B00D42" w:rsidRDefault="002C204E" w:rsidP="00A71874">
            <w:pPr>
              <w:spacing w:before="120" w:after="120" w:line="240" w:lineRule="auto"/>
              <w:rPr>
                <w:b/>
                <w:sz w:val="24"/>
              </w:rPr>
            </w:pPr>
            <w:r w:rsidRPr="001874EB">
              <w:rPr>
                <w:rFonts w:asciiTheme="minorHAnsi" w:hAnsiTheme="minorHAnsi"/>
                <w:b/>
              </w:rPr>
              <w:t xml:space="preserve">CS3. </w:t>
            </w:r>
            <w:r w:rsidRPr="001874EB">
              <w:rPr>
                <w:rFonts w:ascii="Trebuchet MS" w:eastAsia="Trebuchet MS" w:hAnsi="Trebuchet MS" w:cs="Trebuchet MS"/>
              </w:rPr>
              <w:t>Proiecte care prevăd explicit asigurarea mentenantei pe urmatorii 5 ani. In acest sens beneficiarul va prezenta un plan de sustenabilitate aferent fiecarui domeniu, detaliat pe perioada de timp, activitati, grup tinta, rezultate, resurse materiale.</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2C204E" w:rsidRPr="002D2CD1" w:rsidRDefault="002C204E" w:rsidP="002C204E">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2C204E" w:rsidRPr="002D2CD1" w:rsidRDefault="002C204E" w:rsidP="002C204E">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rsidR="002C204E" w:rsidRPr="002D2CD1" w:rsidRDefault="002C204E" w:rsidP="002C204E">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74D11" w:rsidRPr="00412201" w:rsidTr="000274A7">
        <w:trPr>
          <w:gridAfter w:val="1"/>
          <w:wAfter w:w="459"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hideMark/>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774D11" w:rsidRPr="00412201" w:rsidTr="000274A7">
        <w:trPr>
          <w:gridAfter w:val="1"/>
          <w:wAfter w:w="459"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4D11" w:rsidRPr="002D2CD1" w:rsidRDefault="00774D11" w:rsidP="000274A7">
            <w:pPr>
              <w:spacing w:before="120" w:after="120" w:line="240" w:lineRule="auto"/>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562" w:type="pct"/>
            <w:gridSpan w:val="4"/>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774D11" w:rsidRPr="00412201" w:rsidTr="000274A7">
        <w:trPr>
          <w:gridAfter w:val="1"/>
          <w:wAfter w:w="459"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rsidR="00774D11" w:rsidRPr="002D2CD1" w:rsidRDefault="00774D11" w:rsidP="000274A7">
            <w:pPr>
              <w:overflowPunct w:val="0"/>
              <w:autoSpaceDE w:val="0"/>
              <w:autoSpaceDN w:val="0"/>
              <w:adjustRightInd w:val="0"/>
              <w:spacing w:before="120" w:after="120" w:line="240" w:lineRule="auto"/>
              <w:jc w:val="center"/>
              <w:textAlignment w:val="baseline"/>
              <w:rPr>
                <w:b/>
                <w:sz w:val="24"/>
              </w:rPr>
            </w:pPr>
            <w:r w:rsidRPr="002D2CD1">
              <w:rPr>
                <w:b/>
                <w:i/>
                <w:sz w:val="24"/>
              </w:rPr>
              <w:t xml:space="preserve">Verificare la </w:t>
            </w:r>
            <w:r w:rsidRPr="002D2CD1">
              <w:rPr>
                <w:rFonts w:eastAsia="Times New Roman" w:cs="Calibri"/>
                <w:b/>
                <w:bCs/>
                <w:i/>
                <w:iCs/>
                <w:sz w:val="24"/>
                <w:szCs w:val="24"/>
                <w:lang w:eastAsia="fr-FR"/>
              </w:rPr>
              <w:t>SIBA</w:t>
            </w:r>
            <w:r w:rsidRPr="002D2CD1">
              <w:rPr>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562" w:type="pct"/>
            <w:gridSpan w:val="4"/>
            <w:tcBorders>
              <w:top w:val="single" w:sz="4" w:space="0" w:color="auto"/>
              <w:left w:val="single" w:sz="4" w:space="0" w:color="auto"/>
              <w:bottom w:val="single" w:sz="4" w:space="0" w:color="auto"/>
              <w:right w:val="single" w:sz="4" w:space="0" w:color="auto"/>
            </w:tcBorders>
            <w:vAlign w:val="center"/>
            <w:hideMark/>
          </w:tcPr>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74D11" w:rsidRPr="00D02DB4" w:rsidTr="000274A7">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774D11" w:rsidRPr="00532162" w:rsidRDefault="00774D11" w:rsidP="000274A7">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774D11" w:rsidRPr="00074FEE" w:rsidRDefault="00774D11" w:rsidP="000274A7">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gridSpan w:val="4"/>
            <w:tcBorders>
              <w:top w:val="single" w:sz="4" w:space="0" w:color="auto"/>
              <w:left w:val="single" w:sz="4" w:space="0" w:color="auto"/>
              <w:bottom w:val="single" w:sz="4" w:space="0" w:color="auto"/>
              <w:right w:val="single" w:sz="4" w:space="0" w:color="auto"/>
            </w:tcBorders>
          </w:tcPr>
          <w:p w:rsidR="00774D11" w:rsidRPr="00532162" w:rsidRDefault="00774D11" w:rsidP="000274A7">
            <w:pPr>
              <w:pStyle w:val="BodyText3"/>
              <w:rPr>
                <w:rFonts w:ascii="Calibri" w:hAnsi="Calibri" w:cs="Calibri"/>
                <w:b/>
                <w:iCs/>
                <w:sz w:val="24"/>
                <w:szCs w:val="24"/>
              </w:rPr>
            </w:pPr>
            <w:r>
              <w:rPr>
                <w:rFonts w:ascii="Calibri" w:hAnsi="Calibri" w:cs="Calibri"/>
                <w:b/>
                <w:iCs/>
                <w:sz w:val="24"/>
                <w:szCs w:val="24"/>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D11" w:rsidRPr="004B4183" w:rsidRDefault="00774D11" w:rsidP="000274A7">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tr>
      <w:tr w:rsidR="00774D11" w:rsidRPr="00D02DB4" w:rsidTr="000274A7">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774D11" w:rsidRPr="004B4183" w:rsidRDefault="00774D11" w:rsidP="000274A7">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774D11" w:rsidRPr="004B4183" w:rsidRDefault="00774D11" w:rsidP="008E65B0">
            <w:pPr>
              <w:pStyle w:val="BodyText3"/>
              <w:numPr>
                <w:ilvl w:val="0"/>
                <w:numId w:val="20"/>
              </w:numPr>
              <w:ind w:left="74" w:firstLine="0"/>
              <w:rPr>
                <w:rFonts w:ascii="Calibri" w:hAnsi="Calibri" w:cs="Calibri"/>
                <w:b/>
                <w:iCs/>
                <w:sz w:val="24"/>
                <w:szCs w:val="24"/>
              </w:rPr>
            </w:pPr>
          </w:p>
        </w:tc>
        <w:tc>
          <w:tcPr>
            <w:tcW w:w="883" w:type="pct"/>
            <w:gridSpan w:val="4"/>
            <w:tcBorders>
              <w:top w:val="single" w:sz="4" w:space="0" w:color="auto"/>
              <w:left w:val="single" w:sz="4" w:space="0" w:color="auto"/>
              <w:bottom w:val="single" w:sz="4" w:space="0" w:color="auto"/>
              <w:right w:val="single" w:sz="4" w:space="0" w:color="auto"/>
            </w:tcBorders>
          </w:tcPr>
          <w:p w:rsidR="00774D11" w:rsidRDefault="00774D11" w:rsidP="008E65B0">
            <w:pPr>
              <w:pStyle w:val="BodyText3"/>
              <w:numPr>
                <w:ilvl w:val="0"/>
                <w:numId w:val="20"/>
              </w:numPr>
              <w:ind w:left="91" w:firstLine="0"/>
              <w:rPr>
                <w:rFonts w:ascii="Calibri" w:hAnsi="Calibri" w:cs="Calibri"/>
                <w:b/>
                <w:iCs/>
                <w:sz w:val="24"/>
                <w:szCs w:val="24"/>
              </w:rPr>
            </w:pPr>
          </w:p>
        </w:tc>
        <w:tc>
          <w:tcPr>
            <w:tcW w:w="943" w:type="pct"/>
            <w:gridSpan w:val="3"/>
            <w:tcBorders>
              <w:top w:val="single" w:sz="4" w:space="0" w:color="auto"/>
              <w:left w:val="single" w:sz="4" w:space="0" w:color="auto"/>
              <w:bottom w:val="single" w:sz="4" w:space="0" w:color="auto"/>
              <w:right w:val="single" w:sz="4" w:space="0" w:color="auto"/>
            </w:tcBorders>
          </w:tcPr>
          <w:p w:rsidR="00774D11" w:rsidRPr="004B4183" w:rsidRDefault="00774D11" w:rsidP="008E65B0">
            <w:pPr>
              <w:pStyle w:val="BodyText3"/>
              <w:numPr>
                <w:ilvl w:val="0"/>
                <w:numId w:val="20"/>
              </w:numPr>
              <w:ind w:left="91" w:firstLine="0"/>
              <w:rPr>
                <w:rFonts w:ascii="Calibri" w:hAnsi="Calibri" w:cs="Calibri"/>
                <w:b/>
                <w:iCs/>
                <w:sz w:val="24"/>
                <w:szCs w:val="24"/>
              </w:rPr>
            </w:pPr>
          </w:p>
        </w:tc>
      </w:tr>
    </w:tbl>
    <w:p w:rsidR="00774D11" w:rsidRDefault="00774D11" w:rsidP="00774D11">
      <w:pPr>
        <w:spacing w:after="0"/>
        <w:jc w:val="both"/>
        <w:rPr>
          <w:rFonts w:cs="Calibri"/>
          <w:sz w:val="24"/>
          <w:szCs w:val="24"/>
        </w:rPr>
      </w:pPr>
      <w:r w:rsidRPr="00532162">
        <w:rPr>
          <w:rFonts w:cs="Calibri"/>
          <w:sz w:val="24"/>
          <w:szCs w:val="24"/>
        </w:rPr>
        <w:t>*</w:t>
      </w:r>
      <w:r>
        <w:rPr>
          <w:rFonts w:cs="Calibri"/>
          <w:sz w:val="24"/>
          <w:szCs w:val="24"/>
        </w:rPr>
        <w:t xml:space="preserve"> se vor completa documentele care au stat la baza deciziei de menținere a statutului de proiect selectat </w:t>
      </w:r>
      <w:r w:rsidRPr="00532162">
        <w:rPr>
          <w:rFonts w:cs="Calibri"/>
          <w:sz w:val="24"/>
          <w:szCs w:val="24"/>
        </w:rPr>
        <w:t>(</w:t>
      </w:r>
      <w:r w:rsidRPr="00217E7B">
        <w:rPr>
          <w:rFonts w:cs="Calibri"/>
          <w:iCs/>
          <w:sz w:val="24"/>
          <w:szCs w:val="24"/>
        </w:rPr>
        <w:t>Erată la Raportul de selecție, adresa DGDR – AM PNDR</w:t>
      </w:r>
      <w:r>
        <w:rPr>
          <w:rFonts w:cs="Calibri"/>
          <w:iCs/>
          <w:sz w:val="24"/>
          <w:szCs w:val="24"/>
        </w:rPr>
        <w:t>, decizia Direcției Generale Control Antifraudă și Inspecții din cadrul MADR</w:t>
      </w:r>
      <w:r w:rsidRPr="00532162">
        <w:rPr>
          <w:rFonts w:cs="Calibri"/>
          <w:sz w:val="24"/>
          <w:szCs w:val="24"/>
        </w:rPr>
        <w:t>)</w:t>
      </w:r>
      <w:r>
        <w:rPr>
          <w:rFonts w:cs="Calibri"/>
          <w:sz w:val="24"/>
          <w:szCs w:val="24"/>
        </w:rPr>
        <w:t>, în cazul proiectelor pentru care au fost transmise Note de atenționare privind criteriile de selecție</w:t>
      </w:r>
    </w:p>
    <w:p w:rsidR="00774D11" w:rsidRPr="00532162" w:rsidRDefault="00774D11" w:rsidP="00774D11">
      <w:pPr>
        <w:spacing w:after="0"/>
        <w:jc w:val="both"/>
        <w:rPr>
          <w:rFonts w:cs="Calibri"/>
          <w:sz w:val="24"/>
          <w:szCs w:val="24"/>
        </w:rPr>
      </w:pPr>
      <w:r>
        <w:rPr>
          <w:rFonts w:cs="Calibri"/>
          <w:sz w:val="24"/>
          <w:szCs w:val="24"/>
        </w:rPr>
        <w:t>** se vor preciza documentele care modifică statutul de proiect selectat</w:t>
      </w:r>
    </w:p>
    <w:p w:rsidR="00774D11" w:rsidRPr="002D2CD1" w:rsidRDefault="00774D11" w:rsidP="00774D11">
      <w:pPr>
        <w:spacing w:before="120" w:after="120" w:line="240" w:lineRule="auto"/>
        <w:contextualSpacing/>
        <w:jc w:val="both"/>
        <w:rPr>
          <w:b/>
          <w:kern w:val="32"/>
          <w:sz w:val="24"/>
        </w:rPr>
      </w:pPr>
    </w:p>
    <w:p w:rsidR="00774D11" w:rsidRPr="002D2CD1" w:rsidRDefault="00774D11" w:rsidP="00774D11">
      <w:pPr>
        <w:spacing w:before="120" w:after="120" w:line="240" w:lineRule="auto"/>
        <w:contextualSpacing/>
        <w:jc w:val="both"/>
        <w:rPr>
          <w:b/>
          <w:kern w:val="32"/>
          <w:sz w:val="24"/>
        </w:rPr>
      </w:pPr>
      <w:r w:rsidRPr="002D2CD1">
        <w:rPr>
          <w:b/>
          <w:kern w:val="32"/>
          <w:sz w:val="24"/>
        </w:rPr>
        <w:t>DECIZIA REFERITOARE LA PROIECT</w:t>
      </w:r>
    </w:p>
    <w:p w:rsidR="00774D11" w:rsidRPr="002D2CD1" w:rsidRDefault="00774D11" w:rsidP="00774D11">
      <w:pPr>
        <w:spacing w:before="120" w:after="120" w:line="240" w:lineRule="auto"/>
        <w:contextualSpacing/>
        <w:jc w:val="both"/>
        <w:rPr>
          <w:b/>
          <w:kern w:val="32"/>
          <w:sz w:val="24"/>
        </w:rPr>
      </w:pPr>
      <w:r w:rsidRPr="002D2CD1">
        <w:rPr>
          <w:b/>
          <w:kern w:val="32"/>
          <w:sz w:val="24"/>
        </w:rPr>
        <w:t>PROIECTUL ESTE:</w:t>
      </w:r>
    </w:p>
    <w:p w:rsidR="00774D11" w:rsidRDefault="00774D11" w:rsidP="008E65B0">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rsidR="00774D11" w:rsidRPr="002D2CD1" w:rsidRDefault="00774D11" w:rsidP="008E65B0">
      <w:pPr>
        <w:numPr>
          <w:ilvl w:val="0"/>
          <w:numId w:val="2"/>
        </w:numPr>
        <w:spacing w:before="120" w:after="120" w:line="240" w:lineRule="auto"/>
        <w:contextualSpacing/>
        <w:jc w:val="both"/>
        <w:rPr>
          <w:b/>
          <w:kern w:val="32"/>
          <w:sz w:val="24"/>
        </w:rPr>
      </w:pPr>
      <w:r>
        <w:rPr>
          <w:b/>
          <w:kern w:val="32"/>
          <w:sz w:val="24"/>
        </w:rPr>
        <w:t>ELIGIBIL ȘI NESELECTAT</w:t>
      </w:r>
    </w:p>
    <w:p w:rsidR="00774D11" w:rsidRPr="002D2CD1" w:rsidRDefault="00774D11" w:rsidP="008E65B0">
      <w:pPr>
        <w:numPr>
          <w:ilvl w:val="0"/>
          <w:numId w:val="2"/>
        </w:numPr>
        <w:spacing w:before="120" w:after="120" w:line="240" w:lineRule="auto"/>
        <w:contextualSpacing/>
        <w:jc w:val="both"/>
        <w:rPr>
          <w:b/>
          <w:kern w:val="32"/>
          <w:sz w:val="24"/>
        </w:rPr>
      </w:pPr>
      <w:r w:rsidRPr="002D2CD1">
        <w:rPr>
          <w:b/>
          <w:kern w:val="32"/>
          <w:sz w:val="24"/>
        </w:rPr>
        <w:t>NEELIGIBIL</w:t>
      </w:r>
    </w:p>
    <w:p w:rsidR="00774D11" w:rsidRPr="002D2CD1" w:rsidRDefault="00774D11" w:rsidP="00774D11">
      <w:pPr>
        <w:spacing w:before="120" w:after="120" w:line="240" w:lineRule="auto"/>
        <w:contextualSpacing/>
        <w:jc w:val="both"/>
        <w:rPr>
          <w:b/>
          <w:kern w:val="32"/>
          <w:sz w:val="24"/>
        </w:rPr>
      </w:pPr>
    </w:p>
    <w:p w:rsidR="00774D11" w:rsidRPr="002D2CD1" w:rsidRDefault="00774D11" w:rsidP="00774D11">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rsidR="00774D11" w:rsidRPr="002D2CD1" w:rsidRDefault="00774D11" w:rsidP="00774D11">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774D11" w:rsidRPr="002D2CD1" w:rsidRDefault="00774D11" w:rsidP="00774D11">
      <w:pPr>
        <w:spacing w:after="0" w:line="240" w:lineRule="auto"/>
        <w:contextualSpacing/>
        <w:jc w:val="both"/>
        <w:rPr>
          <w:b/>
          <w:kern w:val="32"/>
          <w:sz w:val="24"/>
          <w:lang w:val="fr-FR"/>
        </w:rPr>
      </w:pPr>
    </w:p>
    <w:p w:rsidR="00774D11" w:rsidRPr="002D2CD1" w:rsidRDefault="00774D11" w:rsidP="00774D11">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2D2CD1">
        <w:rPr>
          <w:sz w:val="24"/>
          <w:u w:val="single"/>
        </w:rPr>
        <w:t>Observatii:</w:t>
      </w:r>
    </w:p>
    <w:p w:rsidR="00774D11" w:rsidRPr="002D2CD1" w:rsidRDefault="00774D11" w:rsidP="00774D11">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rsidR="00774D11" w:rsidRPr="002D2CD1" w:rsidRDefault="00774D11" w:rsidP="00774D11">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 care nu a fost îndeplinit, motivul neeligibilităţii</w:t>
      </w:r>
      <w:r>
        <w:rPr>
          <w:sz w:val="24"/>
        </w:rPr>
        <w:t xml:space="preserve"> </w:t>
      </w:r>
      <w:r w:rsidRPr="002D2CD1">
        <w:rPr>
          <w:sz w:val="24"/>
        </w:rPr>
        <w:t xml:space="preserve">, dacă este cazul, </w:t>
      </w:r>
    </w:p>
    <w:p w:rsidR="00774D11" w:rsidRPr="002D2CD1" w:rsidRDefault="00774D11" w:rsidP="00774D11">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rsidR="00774D11" w:rsidRPr="002D2CD1" w:rsidRDefault="00774D11" w:rsidP="00774D11">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 din punct de vedere al verificării pe teren, dacă este cazul.</w:t>
      </w:r>
    </w:p>
    <w:p w:rsidR="00774D11" w:rsidRPr="002D2CD1" w:rsidRDefault="00774D11" w:rsidP="00774D11">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p>
    <w:p w:rsidR="00774D11" w:rsidRDefault="00774D11" w:rsidP="00774D11">
      <w:pPr>
        <w:spacing w:after="0" w:line="240" w:lineRule="auto"/>
        <w:rPr>
          <w:rFonts w:eastAsia="Times New Roman" w:cs="Calibri"/>
          <w:bCs/>
          <w:iCs/>
          <w:sz w:val="24"/>
          <w:szCs w:val="24"/>
          <w:lang w:eastAsia="fr-FR"/>
        </w:rPr>
      </w:pPr>
    </w:p>
    <w:p w:rsidR="00774D11" w:rsidRPr="002D2CD1" w:rsidRDefault="00774D11" w:rsidP="00774D11">
      <w:pPr>
        <w:spacing w:after="0" w:line="240" w:lineRule="auto"/>
        <w:rPr>
          <w:vanish/>
          <w:sz w:val="24"/>
        </w:rPr>
        <w:sectPr w:rsidR="00774D11" w:rsidRPr="002D2CD1" w:rsidSect="000274A7">
          <w:pgSz w:w="11909" w:h="16834" w:code="9"/>
          <w:pgMar w:top="1138" w:right="1411" w:bottom="1138" w:left="1138" w:header="576" w:footer="432" w:gutter="0"/>
          <w:cols w:space="720"/>
        </w:sectPr>
      </w:pP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sz w:val="24"/>
          <w:szCs w:val="24"/>
          <w:lang w:eastAsia="fr-FR"/>
        </w:rPr>
        <w:lastRenderedPageBreak/>
        <w:t xml:space="preserve">Aprobat: Manager GAL Tara Oltului                                </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Nume/Prenume …………………….......</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 xml:space="preserve">Semnătura şi ştampila ...................  </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Data………......................................</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sz w:val="24"/>
          <w:szCs w:val="24"/>
          <w:lang w:eastAsia="fr-FR"/>
        </w:rPr>
      </w:pP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sz w:val="24"/>
          <w:szCs w:val="24"/>
          <w:lang w:eastAsia="fr-FR"/>
        </w:rPr>
      </w:pP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sz w:val="24"/>
          <w:szCs w:val="24"/>
          <w:lang w:eastAsia="fr-FR"/>
        </w:rPr>
        <w:t>Verificat: Expert 2 GAL</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Nume/Prenume ……………………......</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Semnătura....................................</w:t>
      </w:r>
      <w:r w:rsidRPr="00B00D42">
        <w:rPr>
          <w:rFonts w:eastAsia="Times New Roman" w:cs="Calibri"/>
          <w:bCs/>
          <w:i/>
          <w:sz w:val="24"/>
          <w:szCs w:val="24"/>
          <w:lang w:eastAsia="fr-FR"/>
        </w:rPr>
        <w:tab/>
        <w:t xml:space="preserve">   </w:t>
      </w:r>
      <w:r w:rsidRPr="00B00D42">
        <w:rPr>
          <w:rFonts w:eastAsia="Times New Roman" w:cs="Calibri"/>
          <w:bCs/>
          <w:i/>
          <w:sz w:val="24"/>
          <w:szCs w:val="24"/>
          <w:lang w:eastAsia="fr-FR"/>
        </w:rPr>
        <w:tab/>
        <w:t xml:space="preserve">           </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Data……........................................</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sz w:val="24"/>
          <w:szCs w:val="24"/>
          <w:lang w:eastAsia="fr-FR"/>
        </w:rPr>
      </w:pP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sz w:val="24"/>
          <w:szCs w:val="24"/>
          <w:lang w:eastAsia="fr-FR"/>
        </w:rPr>
        <w:t>Întocmit: Expert  1 GAL</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Nume/Prenume ……………………......</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Semnătura....................................</w:t>
      </w:r>
      <w:r w:rsidRPr="00B00D42">
        <w:rPr>
          <w:rFonts w:eastAsia="Times New Roman" w:cs="Calibri"/>
          <w:bCs/>
          <w:i/>
          <w:sz w:val="24"/>
          <w:szCs w:val="24"/>
          <w:lang w:eastAsia="fr-FR"/>
        </w:rPr>
        <w:tab/>
        <w:t xml:space="preserve">   </w:t>
      </w:r>
      <w:r w:rsidRPr="00B00D42">
        <w:rPr>
          <w:rFonts w:eastAsia="Times New Roman" w:cs="Calibri"/>
          <w:bCs/>
          <w:i/>
          <w:sz w:val="24"/>
          <w:szCs w:val="24"/>
          <w:lang w:eastAsia="fr-FR"/>
        </w:rPr>
        <w:tab/>
        <w:t xml:space="preserve">           </w:t>
      </w:r>
    </w:p>
    <w:p w:rsidR="002C204E" w:rsidRPr="00B00D42" w:rsidRDefault="002C204E" w:rsidP="002C204E">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i/>
          <w:sz w:val="24"/>
          <w:szCs w:val="24"/>
          <w:lang w:eastAsia="fr-FR"/>
        </w:rPr>
        <w:t xml:space="preserve">Data……...................................... </w:t>
      </w:r>
    </w:p>
    <w:p w:rsidR="002C204E" w:rsidRPr="00B00D42" w:rsidRDefault="002C204E" w:rsidP="002C204E">
      <w:pPr>
        <w:spacing w:after="0" w:line="240" w:lineRule="auto"/>
        <w:jc w:val="both"/>
      </w:pPr>
    </w:p>
    <w:p w:rsidR="002C204E" w:rsidRPr="00B00D42" w:rsidRDefault="002C204E" w:rsidP="002C204E">
      <w:pPr>
        <w:overflowPunct w:val="0"/>
        <w:autoSpaceDE w:val="0"/>
        <w:autoSpaceDN w:val="0"/>
        <w:adjustRightInd w:val="0"/>
        <w:spacing w:after="0" w:line="240" w:lineRule="auto"/>
        <w:textAlignment w:val="baseline"/>
        <w:rPr>
          <w:sz w:val="24"/>
        </w:rPr>
        <w:sectPr w:rsidR="002C204E" w:rsidRPr="00B00D42" w:rsidSect="005A687C">
          <w:type w:val="continuous"/>
          <w:pgSz w:w="11909" w:h="16834" w:code="9"/>
          <w:pgMar w:top="1140" w:right="1412" w:bottom="1140" w:left="1140" w:header="576" w:footer="432" w:gutter="0"/>
          <w:cols w:space="720"/>
        </w:sectPr>
      </w:pPr>
    </w:p>
    <w:p w:rsidR="002C204E" w:rsidRPr="00B00D42" w:rsidRDefault="002C204E" w:rsidP="002C204E">
      <w:pPr>
        <w:overflowPunct w:val="0"/>
        <w:autoSpaceDE w:val="0"/>
        <w:autoSpaceDN w:val="0"/>
        <w:adjustRightInd w:val="0"/>
        <w:spacing w:after="0" w:line="240" w:lineRule="auto"/>
        <w:textAlignment w:val="baseline"/>
        <w:rPr>
          <w:sz w:val="24"/>
        </w:rPr>
      </w:pPr>
    </w:p>
    <w:p w:rsidR="002C204E" w:rsidRPr="00B00D42" w:rsidRDefault="002C204E" w:rsidP="002C204E">
      <w:pPr>
        <w:spacing w:before="120" w:after="120" w:line="240" w:lineRule="auto"/>
        <w:rPr>
          <w:b/>
          <w:i/>
          <w:sz w:val="24"/>
          <w:u w:val="single"/>
        </w:rPr>
        <w:sectPr w:rsidR="002C204E" w:rsidRPr="00B00D42" w:rsidSect="002B519C">
          <w:type w:val="continuous"/>
          <w:pgSz w:w="11909" w:h="16834" w:code="9"/>
          <w:pgMar w:top="1140" w:right="1412" w:bottom="1140" w:left="1140" w:header="576" w:footer="432" w:gutter="0"/>
          <w:cols w:num="2" w:space="720"/>
        </w:sectPr>
      </w:pPr>
    </w:p>
    <w:p w:rsidR="00774D11" w:rsidRPr="002D2CD1" w:rsidRDefault="00774D11" w:rsidP="00774D11">
      <w:pPr>
        <w:overflowPunct w:val="0"/>
        <w:autoSpaceDE w:val="0"/>
        <w:autoSpaceDN w:val="0"/>
        <w:adjustRightInd w:val="0"/>
        <w:spacing w:after="0" w:line="240" w:lineRule="auto"/>
        <w:textAlignment w:val="baseline"/>
        <w:rPr>
          <w:sz w:val="24"/>
        </w:rPr>
      </w:pPr>
    </w:p>
    <w:p w:rsidR="00774D11" w:rsidRPr="002D2CD1" w:rsidRDefault="00774D11" w:rsidP="00774D11">
      <w:pPr>
        <w:spacing w:before="120" w:after="120" w:line="240" w:lineRule="auto"/>
        <w:rPr>
          <w:b/>
          <w:i/>
          <w:sz w:val="24"/>
          <w:u w:val="single"/>
        </w:rPr>
        <w:sectPr w:rsidR="00774D11" w:rsidRPr="002D2CD1" w:rsidSect="000274A7">
          <w:type w:val="continuous"/>
          <w:pgSz w:w="11909" w:h="16834" w:code="9"/>
          <w:pgMar w:top="1138" w:right="1411" w:bottom="1138" w:left="1138" w:header="576" w:footer="432" w:gutter="0"/>
          <w:cols w:num="2" w:space="720"/>
        </w:sectPr>
      </w:pPr>
    </w:p>
    <w:p w:rsidR="00774D11" w:rsidRPr="002D2CD1" w:rsidRDefault="00774D11" w:rsidP="00774D11">
      <w:pPr>
        <w:spacing w:before="120" w:after="120" w:line="240" w:lineRule="auto"/>
        <w:jc w:val="both"/>
        <w:rPr>
          <w:b/>
          <w:i/>
          <w:sz w:val="24"/>
          <w:u w:val="single"/>
        </w:rPr>
      </w:pPr>
    </w:p>
    <w:p w:rsidR="00774D11" w:rsidRPr="002D2CD1" w:rsidRDefault="00774D11" w:rsidP="00774D11">
      <w:pPr>
        <w:spacing w:before="120" w:after="120" w:line="240" w:lineRule="auto"/>
        <w:jc w:val="both"/>
        <w:rPr>
          <w:b/>
          <w:i/>
          <w:sz w:val="24"/>
          <w:u w:val="single"/>
        </w:rPr>
      </w:pPr>
    </w:p>
    <w:p w:rsidR="00774D11" w:rsidRPr="002D2CD1" w:rsidRDefault="00774D11" w:rsidP="00774D11">
      <w:pPr>
        <w:spacing w:before="120" w:after="120" w:line="240" w:lineRule="auto"/>
        <w:rPr>
          <w:sz w:val="24"/>
        </w:rPr>
        <w:sectPr w:rsidR="00774D11" w:rsidRPr="002D2CD1" w:rsidSect="000274A7">
          <w:type w:val="continuous"/>
          <w:pgSz w:w="11909" w:h="16834" w:code="9"/>
          <w:pgMar w:top="1138" w:right="1411" w:bottom="1138" w:left="1138" w:header="576" w:footer="432" w:gutter="0"/>
          <w:cols w:space="720"/>
        </w:sectPr>
      </w:pPr>
    </w:p>
    <w:p w:rsidR="00774D11" w:rsidRPr="002D2CD1" w:rsidRDefault="00774D11" w:rsidP="00774D11">
      <w:pPr>
        <w:shd w:val="clear" w:color="auto" w:fill="D9D9D9"/>
        <w:overflowPunct w:val="0"/>
        <w:autoSpaceDE w:val="0"/>
        <w:autoSpaceDN w:val="0"/>
        <w:adjustRightInd w:val="0"/>
        <w:spacing w:before="120" w:after="120" w:line="240" w:lineRule="auto"/>
        <w:jc w:val="both"/>
        <w:textAlignment w:val="baseline"/>
        <w:rPr>
          <w:b/>
          <w:sz w:val="24"/>
        </w:rPr>
      </w:pPr>
      <w:r w:rsidRPr="002D2CD1">
        <w:rPr>
          <w:b/>
          <w:sz w:val="24"/>
        </w:rPr>
        <w:lastRenderedPageBreak/>
        <w:t>METODOLOGIA DE VERIFICARE SPECIFICĂ PENTRU PROIECTELE CU OBIECTIVE CARE SE ÎNCADREAZĂ ÎN PREVEDERILE ART. 17 ALIN. (1) LIT. c), ART. 20 ALIN. (1) LIT. B), c), d), e) și g) DIN REG. (UE) NR. 1305/2013</w:t>
      </w:r>
    </w:p>
    <w:p w:rsidR="00774D11" w:rsidRPr="002D2CD1" w:rsidRDefault="00774D11" w:rsidP="00774D11">
      <w:pPr>
        <w:spacing w:after="0" w:line="240" w:lineRule="auto"/>
        <w:jc w:val="both"/>
        <w:rPr>
          <w:b/>
          <w:kern w:val="32"/>
          <w:sz w:val="24"/>
          <w:u w:val="single"/>
        </w:rPr>
      </w:pPr>
      <w:r w:rsidRPr="002D2CD1">
        <w:rPr>
          <w:b/>
          <w:kern w:val="32"/>
          <w:sz w:val="24"/>
          <w:u w:val="single"/>
        </w:rPr>
        <w:t>Atenție!</w:t>
      </w:r>
    </w:p>
    <w:p w:rsidR="00774D11" w:rsidRDefault="00774D11" w:rsidP="00774D11">
      <w:pPr>
        <w:spacing w:after="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w:t>
      </w:r>
    </w:p>
    <w:p w:rsidR="00774D11" w:rsidRPr="00B36097" w:rsidRDefault="00774D11" w:rsidP="008E65B0">
      <w:pPr>
        <w:numPr>
          <w:ilvl w:val="0"/>
          <w:numId w:val="5"/>
        </w:numPr>
        <w:spacing w:after="0"/>
        <w:ind w:left="0"/>
        <w:jc w:val="both"/>
        <w:rPr>
          <w:i/>
          <w:kern w:val="32"/>
          <w:sz w:val="24"/>
        </w:rPr>
      </w:pPr>
      <w:r w:rsidRPr="00803315">
        <w:rPr>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774D11" w:rsidRPr="002D2CD1" w:rsidRDefault="00774D11" w:rsidP="008E65B0">
      <w:pPr>
        <w:numPr>
          <w:ilvl w:val="0"/>
          <w:numId w:val="5"/>
        </w:numPr>
        <w:spacing w:after="0" w:line="240" w:lineRule="auto"/>
        <w:ind w:left="0"/>
        <w:jc w:val="both"/>
        <w:rPr>
          <w:i/>
          <w:kern w:val="32"/>
          <w:sz w:val="24"/>
        </w:rPr>
      </w:pPr>
      <w:r w:rsidRPr="002D2CD1">
        <w:rPr>
          <w:i/>
          <w:kern w:val="32"/>
          <w:sz w:val="24"/>
        </w:rPr>
        <w:t>informațiile prezentate sunt insuficiente pentru clarificarea unor criterii de eligiblitate</w:t>
      </w:r>
      <w:r>
        <w:rPr>
          <w:i/>
          <w:kern w:val="32"/>
          <w:sz w:val="24"/>
        </w:rPr>
        <w:t>/ de selecție</w:t>
      </w:r>
      <w:r w:rsidRPr="002D2CD1">
        <w:rPr>
          <w:i/>
          <w:kern w:val="32"/>
          <w:sz w:val="24"/>
        </w:rPr>
        <w:t>;</w:t>
      </w:r>
    </w:p>
    <w:p w:rsidR="00774D11" w:rsidRPr="002D2CD1" w:rsidRDefault="00774D11" w:rsidP="008E65B0">
      <w:pPr>
        <w:numPr>
          <w:ilvl w:val="0"/>
          <w:numId w:val="5"/>
        </w:numPr>
        <w:spacing w:after="0" w:line="240" w:lineRule="auto"/>
        <w:ind w:left="0"/>
        <w:jc w:val="both"/>
        <w:rPr>
          <w:i/>
          <w:kern w:val="32"/>
          <w:sz w:val="24"/>
        </w:rPr>
      </w:pPr>
      <w:r w:rsidRPr="002D2CD1">
        <w:rPr>
          <w:i/>
          <w:kern w:val="32"/>
          <w:sz w:val="24"/>
        </w:rPr>
        <w:t>prezentarea unor informații contradictorii în cadrul documentelor aferente cererii de finanțare;</w:t>
      </w:r>
    </w:p>
    <w:p w:rsidR="00774D11" w:rsidRPr="002D2CD1" w:rsidRDefault="00774D11" w:rsidP="008E65B0">
      <w:pPr>
        <w:numPr>
          <w:ilvl w:val="0"/>
          <w:numId w:val="5"/>
        </w:numPr>
        <w:spacing w:after="0" w:line="240" w:lineRule="auto"/>
        <w:ind w:left="0"/>
        <w:jc w:val="both"/>
        <w:rPr>
          <w:i/>
          <w:kern w:val="32"/>
          <w:sz w:val="24"/>
        </w:rPr>
      </w:pPr>
      <w:r w:rsidRPr="002D2CD1">
        <w:rPr>
          <w:i/>
          <w:kern w:val="32"/>
          <w:sz w:val="24"/>
        </w:rPr>
        <w:t>prezentarea unor documente obligatorii specifice proiectului, care nu respectă formatul standard (nu sunt conforme);</w:t>
      </w:r>
    </w:p>
    <w:p w:rsidR="00774D11" w:rsidRPr="002D2CD1" w:rsidRDefault="00774D11" w:rsidP="008E65B0">
      <w:pPr>
        <w:numPr>
          <w:ilvl w:val="0"/>
          <w:numId w:val="5"/>
        </w:numPr>
        <w:spacing w:after="0" w:line="240" w:lineRule="auto"/>
        <w:ind w:left="0"/>
        <w:jc w:val="both"/>
        <w:rPr>
          <w:i/>
          <w:kern w:val="32"/>
          <w:sz w:val="24"/>
        </w:rPr>
      </w:pPr>
      <w:r w:rsidRPr="002D2CD1">
        <w:rPr>
          <w:i/>
          <w:kern w:val="32"/>
          <w:sz w:val="24"/>
        </w:rPr>
        <w:t>necesitatea corectării bugetului indicativ;</w:t>
      </w:r>
    </w:p>
    <w:p w:rsidR="00774D11" w:rsidRPr="002D2CD1" w:rsidRDefault="00774D11" w:rsidP="008E65B0">
      <w:pPr>
        <w:numPr>
          <w:ilvl w:val="0"/>
          <w:numId w:val="5"/>
        </w:numPr>
        <w:spacing w:after="0" w:line="240" w:lineRule="auto"/>
        <w:ind w:left="0"/>
        <w:jc w:val="both"/>
        <w:rPr>
          <w:i/>
          <w:kern w:val="32"/>
          <w:sz w:val="24"/>
        </w:rPr>
      </w:pPr>
      <w:r w:rsidRPr="002D2CD1">
        <w:rPr>
          <w:i/>
          <w:kern w:val="32"/>
          <w:sz w:val="24"/>
        </w:rPr>
        <w:t>în cazul în care expertul are o suspiciune legată de crearea unor condiții artificiale.</w:t>
      </w:r>
    </w:p>
    <w:p w:rsidR="00774D11" w:rsidRDefault="00774D11" w:rsidP="00774D11">
      <w:pPr>
        <w:overflowPunct w:val="0"/>
        <w:autoSpaceDE w:val="0"/>
        <w:autoSpaceDN w:val="0"/>
        <w:adjustRightInd w:val="0"/>
        <w:spacing w:before="120" w:after="120" w:line="240" w:lineRule="auto"/>
        <w:textAlignment w:val="baseline"/>
        <w:rPr>
          <w:b/>
          <w:sz w:val="24"/>
        </w:rPr>
      </w:pPr>
    </w:p>
    <w:p w:rsidR="00774D11" w:rsidRDefault="00774D11" w:rsidP="00774D11">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rsidR="00774D11" w:rsidRDefault="00774D11" w:rsidP="00774D11">
      <w:pPr>
        <w:spacing w:before="120" w:after="120" w:line="240" w:lineRule="auto"/>
        <w:rPr>
          <w:b/>
          <w:sz w:val="24"/>
        </w:rPr>
      </w:pPr>
      <w:r>
        <w:rPr>
          <w:b/>
          <w:sz w:val="24"/>
        </w:rPr>
        <w:t>A. Verificarea eligibilității solicitantului</w:t>
      </w:r>
    </w:p>
    <w:p w:rsidR="00774D11" w:rsidRPr="002D2CD1" w:rsidRDefault="00774D11" w:rsidP="00774D11">
      <w:pPr>
        <w:spacing w:before="120" w:after="120" w:line="240" w:lineRule="auto"/>
        <w:rPr>
          <w:vanish/>
          <w:sz w:val="24"/>
        </w:rPr>
      </w:pPr>
      <w:r w:rsidRPr="00163D97" w:rsidDel="003A42BE">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774D11" w:rsidRPr="006723F4" w:rsidTr="000274A7">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774D11" w:rsidRPr="00163D97" w:rsidRDefault="00774D11" w:rsidP="000274A7">
            <w:pPr>
              <w:overflowPunct w:val="0"/>
              <w:autoSpaceDE w:val="0"/>
              <w:autoSpaceDN w:val="0"/>
              <w:adjustRightInd w:val="0"/>
              <w:spacing w:after="0" w:line="240" w:lineRule="auto"/>
              <w:textAlignment w:val="baseline"/>
              <w:rPr>
                <w:b/>
                <w:sz w:val="24"/>
              </w:rPr>
            </w:pPr>
            <w:r w:rsidRPr="00513E27">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774D11" w:rsidRPr="002D2CD1" w:rsidRDefault="00774D11" w:rsidP="000274A7">
            <w:pPr>
              <w:overflowPunct w:val="0"/>
              <w:autoSpaceDE w:val="0"/>
              <w:autoSpaceDN w:val="0"/>
              <w:adjustRightInd w:val="0"/>
              <w:spacing w:after="0" w:line="240" w:lineRule="auto"/>
              <w:jc w:val="center"/>
              <w:textAlignment w:val="baseline"/>
              <w:rPr>
                <w:b/>
                <w:sz w:val="24"/>
              </w:rPr>
            </w:pPr>
            <w:r w:rsidRPr="00960EB7">
              <w:rPr>
                <w:b/>
                <w:sz w:val="24"/>
              </w:rPr>
              <w:t>PUNCTE DE VERIFICAT IN DOCUMENTE</w:t>
            </w:r>
          </w:p>
        </w:tc>
      </w:tr>
      <w:tr w:rsidR="00774D11" w:rsidRPr="006723F4" w:rsidTr="000274A7">
        <w:trPr>
          <w:trHeight w:val="1703"/>
        </w:trPr>
        <w:tc>
          <w:tcPr>
            <w:tcW w:w="1743"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sz w:val="24"/>
              </w:rPr>
            </w:pPr>
            <w:r>
              <w:rPr>
                <w:b/>
                <w:sz w:val="24"/>
              </w:rPr>
              <w:t>1</w:t>
            </w:r>
            <w:r w:rsidRPr="002D2CD1">
              <w:rPr>
                <w:b/>
                <w:sz w:val="24"/>
              </w:rPr>
              <w:t>.</w:t>
            </w:r>
            <w:r w:rsidRPr="002D2CD1">
              <w:rPr>
                <w:sz w:val="24"/>
              </w:rPr>
              <w:t xml:space="preserve"> Solicitantul este înregistrat în Registrul debitorilor AFIR atât pentru Programul SAPARD, cât și pentru FEADR?</w:t>
            </w: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rsidR="00774D11" w:rsidRPr="002D2CD1" w:rsidRDefault="00774D11" w:rsidP="000274A7">
            <w:pPr>
              <w:spacing w:after="0" w:line="240" w:lineRule="auto"/>
              <w:jc w:val="both"/>
              <w:rPr>
                <w:sz w:val="24"/>
              </w:rPr>
            </w:pPr>
          </w:p>
          <w:p w:rsidR="00774D11" w:rsidRPr="002D2CD1" w:rsidRDefault="00774D11" w:rsidP="000274A7">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Expertul verifică dacă solicitantul este înscris cu debite în Registrul debitorilor pentru SAPARD şi FEADR, aflat pe link-ul </w:t>
            </w:r>
            <w:hyperlink r:id="rId9" w:history="1">
              <w:r w:rsidRPr="002D2CD1">
                <w:rPr>
                  <w:rStyle w:val="Hyperlink"/>
                  <w:sz w:val="24"/>
                </w:rPr>
                <w:t>\\alpaca\Debite</w:t>
              </w:r>
            </w:hyperlink>
            <w:r w:rsidRPr="002D2CD1">
              <w:rPr>
                <w:sz w:val="24"/>
              </w:rPr>
              <w:t xml:space="preserve">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În cazul în care solicitantul își asumă acest angajament în urma solicitării, semnează și ștampilează, după caz, declarația, expertul va bifa “DA”, cererea fiind declarată eligibilă.</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În cazul în care solicitantul nu a semnat şi după caz ştampilat </w:t>
            </w:r>
            <w:r w:rsidRPr="002D2CD1">
              <w:rPr>
                <w:sz w:val="24"/>
              </w:rPr>
              <w:lastRenderedPageBreak/>
              <w:t>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74D11" w:rsidRPr="002D2CD1" w:rsidRDefault="00774D11" w:rsidP="000274A7">
            <w:pPr>
              <w:autoSpaceDE w:val="0"/>
              <w:autoSpaceDN w:val="0"/>
              <w:adjustRightInd w:val="0"/>
              <w:spacing w:after="0" w:line="240" w:lineRule="auto"/>
              <w:jc w:val="both"/>
              <w:rPr>
                <w:sz w:val="24"/>
              </w:rPr>
            </w:pPr>
            <w:r w:rsidRPr="002D2CD1">
              <w:rPr>
                <w:sz w:val="24"/>
              </w:rPr>
              <w:t xml:space="preserve">În etapa prevăzută la SECȚIUNEA II punctul D: </w:t>
            </w:r>
            <w:r w:rsidRPr="002D2CD1">
              <w:rPr>
                <w:i/>
                <w:sz w:val="24"/>
              </w:rPr>
              <w:t>Verificarea conformităţii şi eligibilităţii documentelor solicitate în vederea contractării</w:t>
            </w:r>
            <w:r w:rsidRPr="002D2CD1">
              <w:rPr>
                <w:sz w:val="24"/>
              </w:rPr>
              <w:t xml:space="preserve"> expertul va verifica dacă beneficiarul a depus „</w:t>
            </w:r>
            <w:r w:rsidRPr="002D2CD1">
              <w:rPr>
                <w:i/>
                <w:sz w:val="24"/>
              </w:rPr>
              <w:t>Dovada achitării integrale a datoriei faţă de AFIR, inclusiv dobânzile şi majorările de întâziere (dacă este cazul)</w:t>
            </w:r>
            <w:r w:rsidRPr="002D2CD1">
              <w:rPr>
                <w:sz w:val="24"/>
              </w:rPr>
              <w:t xml:space="preserve">” în termenul precizat în notificarea AFIR privind selectarea cererii de finanțare și semnarea contractului de finanțare. </w:t>
            </w:r>
          </w:p>
        </w:tc>
      </w:tr>
      <w:tr w:rsidR="00774D11" w:rsidRPr="006723F4" w:rsidTr="000274A7">
        <w:trPr>
          <w:trHeight w:val="144"/>
        </w:trPr>
        <w:tc>
          <w:tcPr>
            <w:tcW w:w="1743"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sz w:val="24"/>
                <w:shd w:val="clear" w:color="auto" w:fill="FFFF00"/>
              </w:rPr>
            </w:pPr>
            <w:r>
              <w:rPr>
                <w:b/>
                <w:sz w:val="24"/>
              </w:rPr>
              <w:lastRenderedPageBreak/>
              <w:t>2</w:t>
            </w:r>
            <w:r w:rsidRPr="002D2CD1">
              <w:rPr>
                <w:b/>
                <w:sz w:val="24"/>
              </w:rPr>
              <w:t xml:space="preserve">. </w:t>
            </w:r>
            <w:r w:rsidRPr="002D2CD1">
              <w:rPr>
                <w:sz w:val="24"/>
              </w:rPr>
              <w:t>Solicitantul se regăseşte în Bazele de date privind dubla finanţare?</w:t>
            </w:r>
          </w:p>
          <w:p w:rsidR="00774D11" w:rsidRPr="002D2CD1" w:rsidRDefault="00774D11" w:rsidP="000274A7">
            <w:pPr>
              <w:overflowPunct w:val="0"/>
              <w:autoSpaceDE w:val="0"/>
              <w:autoSpaceDN w:val="0"/>
              <w:adjustRightInd w:val="0"/>
              <w:spacing w:after="0" w:line="240" w:lineRule="auto"/>
              <w:jc w:val="both"/>
              <w:textAlignment w:val="baseline"/>
              <w:rPr>
                <w:sz w:val="24"/>
                <w:shd w:val="clear" w:color="auto" w:fill="FFFF00"/>
              </w:rPr>
            </w:pPr>
          </w:p>
          <w:p w:rsidR="00774D11" w:rsidRPr="002D2CD1" w:rsidRDefault="00774D11" w:rsidP="000274A7">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Secțiunea C din cererea de finanțare.</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Baza de date FEADR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Baza de Date pusă la dispoziţia AFIR de către MADR prin AM-PNDR: lista proiectelor finanţate din alte surse externe aflate în perioada de valabilitate a contractului (inclusiv perioada de monitorizare);</w:t>
            </w: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Raport asupra utilizării programelor de finanţare nerambursabilă întocmit de solicitant (va cuprinde obiective, tip de investiţie, lista cheltuielilor eligibile, costuri şi stadiul proiectului, perioada derulării proiectului), pentru </w:t>
            </w:r>
            <w:r w:rsidRPr="002D2CD1">
              <w:rPr>
                <w:sz w:val="24"/>
              </w:rPr>
              <w:lastRenderedPageBreak/>
              <w:t>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lastRenderedPageBreak/>
              <w:t>Verificarea evitării dublei finanţări se efectuează prin următoarele verificări:</w:t>
            </w:r>
          </w:p>
          <w:p w:rsidR="00774D11" w:rsidRPr="002D2CD1" w:rsidRDefault="00774D11" w:rsidP="008E65B0">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existenţa bifelor în secţiunea C din Cererea de finanţare;</w:t>
            </w:r>
          </w:p>
          <w:p w:rsidR="00774D11" w:rsidRPr="002D2CD1" w:rsidRDefault="00774D11" w:rsidP="008E65B0">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prin existenţa semnăturii și după caz a ștampilei în dreptul rubricii „</w:t>
            </w:r>
            <w:r w:rsidRPr="002D2CD1">
              <w:rPr>
                <w:i/>
                <w:sz w:val="24"/>
              </w:rPr>
              <w:t>Semnătură reprezentant legal şi ştampila (după caz)</w:t>
            </w:r>
            <w:r w:rsidRPr="002D2CD1">
              <w:rPr>
                <w:sz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74D11" w:rsidRPr="002D2CD1" w:rsidRDefault="00774D11" w:rsidP="008E65B0">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w:t>
            </w:r>
          </w:p>
          <w:p w:rsidR="00774D11" w:rsidRPr="002D2CD1" w:rsidRDefault="00774D11" w:rsidP="008E65B0">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în Baza de Date pusă la dispoziţia AFIR de către MADR prin AM-PNDR: lista proiectelor finanţate din alte surse aflată pe fileserver\ metodologienou\ Lista proiectelor finanţate din alte surse. </w:t>
            </w:r>
          </w:p>
          <w:p w:rsidR="00774D11" w:rsidRPr="00C97C45" w:rsidRDefault="00774D11" w:rsidP="000274A7">
            <w:pPr>
              <w:overflowPunct w:val="0"/>
              <w:autoSpaceDE w:val="0"/>
              <w:autoSpaceDN w:val="0"/>
              <w:adjustRightInd w:val="0"/>
              <w:spacing w:after="0" w:line="240" w:lineRule="auto"/>
              <w:jc w:val="both"/>
              <w:textAlignment w:val="baseline"/>
              <w:rPr>
                <w:sz w:val="24"/>
                <w:lang w:val="en-US"/>
              </w:rPr>
            </w:pPr>
            <w:r w:rsidRPr="002D2CD1">
              <w:rPr>
                <w:sz w:val="24"/>
              </w:rPr>
              <w:t>Verificarea în Baza de Date cu proiecte FEADR sau în Baza de date pusă la dispoziţie de AM-PNDR se face atât prin verificarea numelui solicitantului, cât şi a Codului de Înregistrare Fiscală.</w:t>
            </w: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autoSpaceDE w:val="0"/>
              <w:autoSpaceDN w:val="0"/>
              <w:adjustRightInd w:val="0"/>
              <w:spacing w:after="0" w:line="240" w:lineRule="auto"/>
              <w:jc w:val="both"/>
              <w:rPr>
                <w:sz w:val="24"/>
              </w:rPr>
            </w:pPr>
            <w:r w:rsidRPr="006723F4">
              <w:rPr>
                <w:rFonts w:ascii="Arial" w:hAnsi="Arial" w:cs="Arial"/>
                <w:bCs/>
                <w:sz w:val="24"/>
                <w:szCs w:val="24"/>
                <w:lang w:eastAsia="fr-FR"/>
              </w:rPr>
              <w:t>►</w:t>
            </w:r>
            <w:r w:rsidRPr="002D2CD1">
              <w:rPr>
                <w:sz w:val="24"/>
              </w:rPr>
              <w:t xml:space="preserve">În cazul în care se constată faptul că solicitantul a </w:t>
            </w:r>
            <w:r w:rsidRPr="002D2CD1">
              <w:rPr>
                <w:sz w:val="24"/>
              </w:rPr>
              <w:lastRenderedPageBreak/>
              <w:t>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774D11" w:rsidRPr="002D2CD1" w:rsidRDefault="00774D11" w:rsidP="000274A7">
            <w:pPr>
              <w:autoSpaceDE w:val="0"/>
              <w:autoSpaceDN w:val="0"/>
              <w:adjustRightInd w:val="0"/>
              <w:spacing w:after="0" w:line="240" w:lineRule="auto"/>
              <w:jc w:val="both"/>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6723F4">
              <w:rPr>
                <w:rFonts w:ascii="Arial" w:hAnsi="Arial" w:cs="Arial"/>
                <w:bCs/>
                <w:sz w:val="24"/>
                <w:szCs w:val="24"/>
                <w:lang w:eastAsia="fr-FR"/>
              </w:rPr>
              <w:t>►</w:t>
            </w:r>
            <w:r w:rsidRPr="002D2CD1">
              <w:rPr>
                <w:sz w:val="24"/>
              </w:rPr>
              <w:t>În cazul în care solicitantul a mai beneficiat  de finanţare nerambursabilă pentru acelaşi tip de investiţie, expertul verifică în Raport asupra utilizării programelor de finanţare nerambursabilă:</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 dacă amplasamentul proiectului actual se suprapune (total sau parţial) cu cele ale proiectelor anterioare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-dacă cheltuielile rambursate se regăsesc în lista cheltuielilor eligibile pentru care solicită finanţare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Expertul precizează concluzia asupra verificării la rubrica Observaţii.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Dacă se confirmă cel puţin una din aceste condiţii, expertul bifează casuţa DA şi cererea de finanţare este neeligibilă.</w:t>
            </w:r>
          </w:p>
        </w:tc>
      </w:tr>
      <w:tr w:rsidR="00774D11" w:rsidRPr="00C97C45" w:rsidTr="000274A7">
        <w:trPr>
          <w:trHeight w:val="1806"/>
        </w:trPr>
        <w:tc>
          <w:tcPr>
            <w:tcW w:w="1743"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spacing w:val="-4"/>
                <w:sz w:val="24"/>
              </w:rPr>
            </w:pPr>
            <w:r>
              <w:rPr>
                <w:b/>
                <w:sz w:val="24"/>
              </w:rPr>
              <w:lastRenderedPageBreak/>
              <w:t>3</w:t>
            </w:r>
            <w:r w:rsidRPr="002D2CD1">
              <w:rPr>
                <w:b/>
                <w:sz w:val="24"/>
              </w:rPr>
              <w:t xml:space="preserve">. </w:t>
            </w:r>
            <w:r w:rsidRPr="002D2CD1">
              <w:rPr>
                <w:spacing w:val="-4"/>
                <w:sz w:val="24"/>
              </w:rPr>
              <w:t>Solicitantul şi-a însuşit în totalitate angajamentele asumate în Declaraţia pe proprie răspundere, secțiunea (F) din CF?</w:t>
            </w:r>
          </w:p>
          <w:p w:rsidR="00774D11" w:rsidRPr="002D2CD1" w:rsidRDefault="00774D11" w:rsidP="000274A7">
            <w:pPr>
              <w:overflowPunct w:val="0"/>
              <w:autoSpaceDE w:val="0"/>
              <w:autoSpaceDN w:val="0"/>
              <w:adjustRightInd w:val="0"/>
              <w:spacing w:after="0" w:line="240" w:lineRule="auto"/>
              <w:jc w:val="both"/>
              <w:textAlignment w:val="baseline"/>
              <w:rPr>
                <w:spacing w:val="-4"/>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Documente verificate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Expertul verifică în Declaraţia pe proprie răspundere din secțiunea F din Cererea de finanțare dacă aceasta este  datată, semnată și, după caz, ștampilată.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Dacă declarația de la secțiunea F din cererea de finanțare nu este semnată și după caz ștampilată de către solicitant, expertul solicită acest lucru prin E3.4</w:t>
            </w:r>
            <w:r>
              <w:rPr>
                <w:sz w:val="24"/>
              </w:rPr>
              <w:t>L</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lastRenderedPageBreak/>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774D11" w:rsidRPr="006723F4" w:rsidTr="000274A7">
        <w:trPr>
          <w:trHeight w:val="928"/>
        </w:trPr>
        <w:tc>
          <w:tcPr>
            <w:tcW w:w="1743" w:type="pct"/>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after="0" w:line="240" w:lineRule="auto"/>
              <w:jc w:val="both"/>
              <w:textAlignment w:val="baseline"/>
              <w:rPr>
                <w:sz w:val="24"/>
              </w:rPr>
            </w:pPr>
            <w:r>
              <w:rPr>
                <w:sz w:val="24"/>
              </w:rPr>
              <w:lastRenderedPageBreak/>
              <w:t>4</w:t>
            </w:r>
            <w:r w:rsidRPr="002D2CD1">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overflowPunct w:val="0"/>
              <w:autoSpaceDE w:val="0"/>
              <w:autoSpaceDN w:val="0"/>
              <w:adjustRightInd w:val="0"/>
              <w:spacing w:after="0" w:line="240" w:lineRule="auto"/>
              <w:ind w:firstLine="34"/>
              <w:jc w:val="both"/>
              <w:textAlignment w:val="baseline"/>
              <w:rPr>
                <w:sz w:val="24"/>
              </w:rPr>
            </w:pPr>
            <w:r w:rsidRPr="002D2CD1">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774D11" w:rsidRPr="006723F4" w:rsidTr="000274A7">
        <w:trPr>
          <w:trHeight w:val="668"/>
        </w:trPr>
        <w:tc>
          <w:tcPr>
            <w:tcW w:w="1743"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sz w:val="24"/>
              </w:rPr>
            </w:pPr>
            <w:r>
              <w:rPr>
                <w:sz w:val="24"/>
              </w:rPr>
              <w:t>5</w:t>
            </w:r>
            <w:r w:rsidRPr="002D2CD1">
              <w:rPr>
                <w:sz w:val="24"/>
              </w:rPr>
              <w:t>. Solicitantul se încadrează în categoria „întreprinderilor aflate în dificultate”, așa cum acestea sunt definite în Regulam</w:t>
            </w:r>
            <w:r>
              <w:rPr>
                <w:sz w:val="24"/>
              </w:rPr>
              <w:t>e</w:t>
            </w:r>
            <w:r w:rsidRPr="002D2CD1">
              <w:rPr>
                <w:sz w:val="24"/>
              </w:rPr>
              <w:t xml:space="preserve">ntul (UE) nr. </w:t>
            </w:r>
            <w:r>
              <w:rPr>
                <w:sz w:val="24"/>
              </w:rPr>
              <w:t>651</w:t>
            </w:r>
            <w:r w:rsidRPr="002D2CD1">
              <w:rPr>
                <w:sz w:val="24"/>
              </w:rPr>
              <w:t>/ 2014 ?</w:t>
            </w: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Documente verificate:</w:t>
            </w:r>
          </w:p>
          <w:p w:rsidR="00774D11" w:rsidRDefault="00774D11" w:rsidP="000274A7">
            <w:pPr>
              <w:spacing w:after="0" w:line="240" w:lineRule="auto"/>
              <w:jc w:val="both"/>
              <w:rPr>
                <w:sz w:val="24"/>
              </w:rPr>
            </w:pPr>
            <w:r w:rsidRPr="002D2CD1">
              <w:rPr>
                <w:sz w:val="24"/>
              </w:rPr>
              <w:t xml:space="preserve">Declaraţia pe propria răspundere că beneficiarii nu se încadrează în definiţia </w:t>
            </w:r>
            <w:r>
              <w:rPr>
                <w:sz w:val="24"/>
              </w:rPr>
              <w:t>întreprinderii în dificultate</w:t>
            </w:r>
            <w:r w:rsidRPr="002D2CD1">
              <w:rPr>
                <w:sz w:val="24"/>
              </w:rPr>
              <w:t>;</w:t>
            </w:r>
          </w:p>
          <w:p w:rsidR="00774D11" w:rsidRPr="002D2CD1" w:rsidRDefault="00774D11" w:rsidP="000274A7">
            <w:pPr>
              <w:spacing w:after="0" w:line="240" w:lineRule="auto"/>
              <w:jc w:val="both"/>
              <w:rPr>
                <w:sz w:val="24"/>
              </w:rPr>
            </w:pPr>
          </w:p>
          <w:p w:rsidR="00774D11" w:rsidRDefault="00774D11" w:rsidP="000274A7">
            <w:pPr>
              <w:spacing w:after="0" w:line="240" w:lineRule="auto"/>
              <w:jc w:val="both"/>
              <w:rPr>
                <w:sz w:val="24"/>
              </w:rPr>
            </w:pPr>
            <w:r w:rsidRPr="002D2CD1">
              <w:rPr>
                <w:sz w:val="24"/>
              </w:rPr>
              <w:t>Situațiile financiare aferente ultimului şi penultimului exercițiu financiar anual încheiat, depuse la organele financiare competente, cu excepția întreprinderilor încadrate în categoria start-up;</w:t>
            </w:r>
          </w:p>
          <w:p w:rsidR="00774D11" w:rsidRDefault="00774D11" w:rsidP="000274A7">
            <w:pPr>
              <w:spacing w:after="0" w:line="240" w:lineRule="auto"/>
              <w:jc w:val="both"/>
              <w:rPr>
                <w:sz w:val="24"/>
              </w:rPr>
            </w:pPr>
          </w:p>
          <w:p w:rsidR="00774D11" w:rsidRPr="002D2CD1" w:rsidRDefault="00774D11" w:rsidP="000274A7">
            <w:pPr>
              <w:spacing w:after="0" w:line="240" w:lineRule="auto"/>
              <w:jc w:val="both"/>
              <w:rPr>
                <w:sz w:val="24"/>
              </w:rPr>
            </w:pPr>
            <w:r>
              <w:rPr>
                <w:sz w:val="24"/>
              </w:rPr>
              <w:t>Declarația de inactivitate înregistrată la Administrația Financiară, în cazul solicitanților care nu au desfășurat activitate anterior depunerii proiectului;</w:t>
            </w:r>
          </w:p>
          <w:p w:rsidR="00774D11" w:rsidRDefault="00774D11" w:rsidP="000274A7">
            <w:pPr>
              <w:tabs>
                <w:tab w:val="center" w:pos="4536"/>
                <w:tab w:val="right" w:pos="9072"/>
              </w:tabs>
              <w:spacing w:after="0" w:line="240" w:lineRule="auto"/>
              <w:jc w:val="both"/>
              <w:rPr>
                <w:sz w:val="24"/>
              </w:rPr>
            </w:pPr>
          </w:p>
          <w:p w:rsidR="00774D11" w:rsidRPr="002D2CD1" w:rsidRDefault="00774D11" w:rsidP="000274A7">
            <w:pPr>
              <w:tabs>
                <w:tab w:val="center" w:pos="4536"/>
                <w:tab w:val="right" w:pos="9072"/>
              </w:tabs>
              <w:spacing w:after="0" w:line="240" w:lineRule="auto"/>
              <w:jc w:val="both"/>
              <w:rPr>
                <w:sz w:val="24"/>
              </w:rPr>
            </w:pPr>
          </w:p>
          <w:p w:rsidR="00774D11" w:rsidRPr="002D2CD1" w:rsidRDefault="00774D11" w:rsidP="000274A7">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i/>
                <w:sz w:val="24"/>
              </w:rPr>
            </w:pPr>
            <w:r w:rsidRPr="002D2CD1">
              <w:rPr>
                <w:i/>
                <w:sz w:val="24"/>
              </w:rPr>
              <w:t xml:space="preserve">Această întrebare se verifică doar în cazul beneficiarilor </w:t>
            </w:r>
            <w:r w:rsidRPr="00C30540">
              <w:rPr>
                <w:i/>
                <w:sz w:val="24"/>
              </w:rPr>
              <w:t>care se încadrează în categoria întreprinderilor (așa cum sunt definite în Ordinul nr. 107/24.04.2017 privind aprobarea schemei de ajutor de minimis „Sprijin pentru implementarea acțiunilor în cadrul strategiei de dezvoltare locală“)</w:t>
            </w:r>
            <w:r w:rsidRPr="002D2CD1">
              <w:rPr>
                <w:i/>
                <w:sz w:val="24"/>
              </w:rPr>
              <w:t>. În cazul celorlalte categorii de benefic</w:t>
            </w:r>
            <w:r>
              <w:rPr>
                <w:i/>
                <w:sz w:val="24"/>
              </w:rPr>
              <w:t>i</w:t>
            </w:r>
            <w:r w:rsidRPr="002D2CD1">
              <w:rPr>
                <w:i/>
                <w:sz w:val="24"/>
              </w:rPr>
              <w:t>ari, se va bifa „NU ESTE CAZUL”.</w:t>
            </w:r>
          </w:p>
          <w:p w:rsidR="00774D11" w:rsidRPr="002D2CD1" w:rsidRDefault="00774D11" w:rsidP="000274A7">
            <w:pPr>
              <w:overflowPunct w:val="0"/>
              <w:autoSpaceDE w:val="0"/>
              <w:autoSpaceDN w:val="0"/>
              <w:adjustRightInd w:val="0"/>
              <w:spacing w:after="0" w:line="240" w:lineRule="auto"/>
              <w:jc w:val="both"/>
              <w:textAlignment w:val="baseline"/>
              <w:rPr>
                <w:i/>
                <w:sz w:val="24"/>
              </w:rPr>
            </w:pPr>
          </w:p>
          <w:p w:rsidR="00774D11" w:rsidRPr="00552D49" w:rsidRDefault="00774D11" w:rsidP="000274A7">
            <w:pPr>
              <w:pStyle w:val="Default"/>
              <w:jc w:val="both"/>
              <w:rPr>
                <w:rFonts w:ascii="Calibri" w:hAnsi="Calibri"/>
                <w:color w:val="auto"/>
                <w:lang w:val="ro-RO"/>
              </w:rPr>
            </w:pPr>
            <w:r w:rsidRPr="00552D49">
              <w:rPr>
                <w:rFonts w:ascii="Calibri" w:hAnsi="Calibri"/>
                <w:color w:val="auto"/>
                <w:lang w:val="ro-RO"/>
              </w:rPr>
              <w:t xml:space="preserve">Plecând de la „Declarația pe proprie răspundere a solicitantului că nu se încadrează în categoria întreprinderilor aflate în dificultate așa cum acestea sunt definite </w:t>
            </w:r>
            <w:r>
              <w:rPr>
                <w:rFonts w:ascii="Calibri" w:hAnsi="Calibri"/>
                <w:color w:val="auto"/>
                <w:lang w:val="ro-RO"/>
              </w:rPr>
              <w:t>în Reg. (UE) nr. 651/2014</w:t>
            </w:r>
            <w:r w:rsidRPr="00552D49">
              <w:rPr>
                <w:rFonts w:ascii="Calibri" w:hAnsi="Calibri"/>
                <w:color w:val="auto"/>
                <w:lang w:val="ro-RO"/>
              </w:rPr>
              <w:t xml:space="preserve">, experții AFIR vor verifica corectitudinea datelor din această declarație, în funcție de tipul de întreprindere și ținând cont de datele cuprinse în Situațiile financiare anuale care au fost anexate Cererii de finanțare. </w:t>
            </w:r>
          </w:p>
          <w:p w:rsidR="00774D11" w:rsidRPr="002D2CD1" w:rsidRDefault="00774D11" w:rsidP="000274A7">
            <w:pPr>
              <w:spacing w:after="0" w:line="240" w:lineRule="auto"/>
              <w:jc w:val="both"/>
              <w:rPr>
                <w:sz w:val="24"/>
              </w:rPr>
            </w:pPr>
          </w:p>
          <w:p w:rsidR="00774D11" w:rsidRPr="002D2CD1" w:rsidRDefault="00774D11" w:rsidP="000274A7">
            <w:pPr>
              <w:spacing w:after="0" w:line="240" w:lineRule="auto"/>
              <w:jc w:val="both"/>
              <w:rPr>
                <w:sz w:val="24"/>
              </w:rPr>
            </w:pPr>
            <w:r w:rsidRPr="002D2CD1">
              <w:rPr>
                <w:sz w:val="24"/>
              </w:rPr>
              <w:t>Dacă din verificarea efectuată expertul constată că solicitantul se încadrează în categoria întreprinderilor în dificultate, atunci bifează casuţa DA şi cererea de finanţare este neeligibilă.</w:t>
            </w:r>
          </w:p>
          <w:p w:rsidR="00774D11" w:rsidRPr="002D2CD1" w:rsidRDefault="00774D11" w:rsidP="000274A7">
            <w:pPr>
              <w:spacing w:after="0" w:line="240" w:lineRule="auto"/>
              <w:jc w:val="both"/>
              <w:rPr>
                <w:sz w:val="24"/>
              </w:rPr>
            </w:pPr>
          </w:p>
          <w:p w:rsidR="00774D11" w:rsidRPr="002D2CD1" w:rsidRDefault="00774D11" w:rsidP="000274A7">
            <w:pPr>
              <w:spacing w:after="0" w:line="240" w:lineRule="auto"/>
              <w:jc w:val="both"/>
              <w:rPr>
                <w:sz w:val="24"/>
              </w:rPr>
            </w:pPr>
          </w:p>
        </w:tc>
      </w:tr>
      <w:tr w:rsidR="00774D11" w:rsidRPr="006723F4" w:rsidTr="000274A7">
        <w:trPr>
          <w:trHeight w:val="810"/>
        </w:trPr>
        <w:tc>
          <w:tcPr>
            <w:tcW w:w="1743"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sz w:val="24"/>
              </w:rPr>
            </w:pPr>
            <w:r>
              <w:rPr>
                <w:b/>
                <w:sz w:val="24"/>
              </w:rPr>
              <w:t>6</w:t>
            </w:r>
            <w:r w:rsidRPr="002D2CD1">
              <w:rPr>
                <w:b/>
                <w:sz w:val="24"/>
              </w:rPr>
              <w:t>.</w:t>
            </w:r>
            <w:r w:rsidRPr="002D2CD1">
              <w:rPr>
                <w:sz w:val="24"/>
              </w:rPr>
              <w:t xml:space="preserve"> Solicitantul respectă regula privind cumulul ajutoarelor de </w:t>
            </w:r>
            <w:r>
              <w:rPr>
                <w:sz w:val="24"/>
              </w:rPr>
              <w:t>minimis</w:t>
            </w:r>
            <w:r w:rsidRPr="002D2CD1">
              <w:rPr>
                <w:sz w:val="24"/>
              </w:rPr>
              <w:t>?</w:t>
            </w:r>
          </w:p>
          <w:p w:rsidR="00774D11" w:rsidRPr="002D2CD1" w:rsidRDefault="00774D11" w:rsidP="000274A7">
            <w:pPr>
              <w:overflowPunct w:val="0"/>
              <w:autoSpaceDE w:val="0"/>
              <w:autoSpaceDN w:val="0"/>
              <w:adjustRightInd w:val="0"/>
              <w:spacing w:after="0" w:line="240" w:lineRule="auto"/>
              <w:jc w:val="both"/>
              <w:textAlignment w:val="baseline"/>
              <w:rPr>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w:t>
            </w:r>
          </w:p>
          <w:p w:rsidR="00774D11" w:rsidRPr="002D2CD1" w:rsidRDefault="00774D11" w:rsidP="000274A7">
            <w:pPr>
              <w:spacing w:after="0" w:line="240" w:lineRule="auto"/>
              <w:jc w:val="both"/>
              <w:rPr>
                <w:color w:val="FF0000"/>
                <w:sz w:val="24"/>
              </w:rPr>
            </w:pPr>
            <w:r w:rsidRPr="002D2CD1">
              <w:rPr>
                <w:sz w:val="24"/>
              </w:rPr>
              <w:t xml:space="preserve">Declaraţie pe propria răspundere a solicitantului cu privire la respectarea regulii privind cumulul ajutoarelor, </w:t>
            </w:r>
            <w:r>
              <w:rPr>
                <w:sz w:val="24"/>
              </w:rPr>
              <w:t xml:space="preserve">în conformitate cu prevederile </w:t>
            </w:r>
            <w:r w:rsidRPr="002D2CD1">
              <w:rPr>
                <w:sz w:val="24"/>
              </w:rPr>
              <w:t xml:space="preserve"> Ordinul</w:t>
            </w:r>
            <w:r>
              <w:rPr>
                <w:sz w:val="24"/>
              </w:rPr>
              <w:t>ui</w:t>
            </w:r>
            <w:r w:rsidRPr="002D2CD1">
              <w:rPr>
                <w:sz w:val="24"/>
              </w:rPr>
              <w:t xml:space="preserve"> nr. </w:t>
            </w:r>
            <w:r>
              <w:rPr>
                <w:sz w:val="24"/>
              </w:rPr>
              <w:t>107</w:t>
            </w:r>
            <w:r w:rsidRPr="002D2CD1">
              <w:rPr>
                <w:sz w:val="24"/>
              </w:rPr>
              <w:t>/</w:t>
            </w:r>
            <w:r>
              <w:rPr>
                <w:sz w:val="24"/>
              </w:rPr>
              <w:t>24.04.2017</w:t>
            </w:r>
            <w:r w:rsidRPr="002D2CD1">
              <w:rPr>
                <w:sz w:val="24"/>
              </w:rPr>
              <w:t xml:space="preserve">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after="0" w:line="240" w:lineRule="auto"/>
              <w:jc w:val="both"/>
              <w:textAlignment w:val="baseline"/>
              <w:rPr>
                <w:i/>
                <w:sz w:val="24"/>
              </w:rPr>
            </w:pPr>
            <w:r w:rsidRPr="002D2CD1">
              <w:rPr>
                <w:i/>
                <w:sz w:val="24"/>
              </w:rPr>
              <w:lastRenderedPageBreak/>
              <w:t xml:space="preserve">Această întrebare se verifică doar în cazul beneficiarilor </w:t>
            </w:r>
            <w:r>
              <w:rPr>
                <w:i/>
                <w:sz w:val="24"/>
              </w:rPr>
              <w:t xml:space="preserve">care se încadrează în categoria întreprinderilor (așa cum sunt definite în Ordinul nr. 107/24.04.2017 privind aprobarea </w:t>
            </w:r>
            <w:r>
              <w:rPr>
                <w:i/>
                <w:sz w:val="24"/>
              </w:rPr>
              <w:lastRenderedPageBreak/>
              <w:t>schemei de ajutor de minimis „Sprijin pentru implementarea acțiunilor în cadrul strategiei de dezvoltare locală“)</w:t>
            </w:r>
            <w:r w:rsidRPr="002D2CD1">
              <w:rPr>
                <w:i/>
                <w:sz w:val="24"/>
              </w:rPr>
              <w:t>. În cazul celorlalte categorii de beneficari, se va bifa „NU ESTE CAZUL”.</w:t>
            </w:r>
          </w:p>
          <w:p w:rsidR="00774D11" w:rsidRPr="002D2CD1" w:rsidRDefault="00774D11" w:rsidP="000274A7">
            <w:pPr>
              <w:overflowPunct w:val="0"/>
              <w:autoSpaceDE w:val="0"/>
              <w:autoSpaceDN w:val="0"/>
              <w:adjustRightInd w:val="0"/>
              <w:spacing w:after="0" w:line="240" w:lineRule="auto"/>
              <w:jc w:val="both"/>
              <w:textAlignment w:val="baseline"/>
              <w:rPr>
                <w:i/>
                <w:sz w:val="24"/>
              </w:rPr>
            </w:pP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Expertul verifică informațiile furnizate de solicitant în Declaraţia pe propria răspundere cu privire la respectarea regulii privind cumulul ajutoarelor, în </w:t>
            </w:r>
            <w:r>
              <w:rPr>
                <w:sz w:val="24"/>
              </w:rPr>
              <w:t xml:space="preserve">conformitate cu prevederile </w:t>
            </w:r>
            <w:r w:rsidRPr="002D2CD1">
              <w:rPr>
                <w:sz w:val="24"/>
              </w:rPr>
              <w:t>Ordinul</w:t>
            </w:r>
            <w:r>
              <w:rPr>
                <w:sz w:val="24"/>
              </w:rPr>
              <w:t>ui</w:t>
            </w:r>
            <w:r w:rsidRPr="002D2CD1">
              <w:rPr>
                <w:sz w:val="24"/>
              </w:rPr>
              <w:t xml:space="preserve"> nr. </w:t>
            </w:r>
            <w:r>
              <w:rPr>
                <w:sz w:val="24"/>
              </w:rPr>
              <w:t>107</w:t>
            </w:r>
            <w:r w:rsidRPr="002D2CD1">
              <w:rPr>
                <w:sz w:val="24"/>
              </w:rPr>
              <w:t>/</w:t>
            </w:r>
            <w:r>
              <w:rPr>
                <w:sz w:val="24"/>
              </w:rPr>
              <w:t>24.04.2017</w:t>
            </w:r>
            <w:r w:rsidRPr="002D2CD1">
              <w:rPr>
                <w:sz w:val="24"/>
              </w:rPr>
              <w:t xml:space="preserve"> al ministrului agriculturii și dezvoltării rurale privind aprobarea schemei de ajutor de </w:t>
            </w:r>
            <w:r>
              <w:rPr>
                <w:sz w:val="24"/>
              </w:rPr>
              <w:t>minimis</w:t>
            </w:r>
            <w:r w:rsidRPr="002D2CD1">
              <w:rPr>
                <w:sz w:val="24"/>
              </w:rPr>
              <w:t xml:space="preserve"> aferentă submăsurii </w:t>
            </w:r>
            <w:r>
              <w:rPr>
                <w:sz w:val="24"/>
              </w:rPr>
              <w:t>19.2</w:t>
            </w:r>
            <w:r w:rsidRPr="002D2CD1">
              <w:rPr>
                <w:sz w:val="24"/>
              </w:rPr>
              <w:t>.</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De asemenea, expertul va verifica în </w:t>
            </w:r>
            <w:r w:rsidRPr="002D2CD1">
              <w:rPr>
                <w:b/>
                <w:sz w:val="24"/>
              </w:rPr>
              <w:t>Registrul ajutoarelor de stat/ de minimis</w:t>
            </w:r>
            <w:r w:rsidRPr="002D2CD1">
              <w:rPr>
                <w:sz w:val="24"/>
              </w:rPr>
              <w:t xml:space="preserve"> acordate din fonduri naționale și/ sau comunitare de către en</w:t>
            </w:r>
            <w:r>
              <w:rPr>
                <w:sz w:val="24"/>
              </w:rPr>
              <w:t>t</w:t>
            </w:r>
            <w:r w:rsidRPr="002D2CD1">
              <w:rPr>
                <w:sz w:val="24"/>
              </w:rPr>
              <w:t xml:space="preserve">itățile care acordă ajutoare în România (din momentul în care acesta este operațional), dacă solicitantul figurează că a beneficiat de ajutoare de minimis în ultimii 3 ani acordate pentru aceleași costuri eligibile.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Datele din ReGAS vor fi comparate cu cele din Declarație. În cazul în care se constată că solicitantul nu a mai beneficiat de ajutor de minimis în ultimii 3 ani, atunci se consideră că regula de cumul privind ajutoarele de</w:t>
            </w:r>
            <w:r>
              <w:rPr>
                <w:sz w:val="24"/>
              </w:rPr>
              <w:t xml:space="preserve"> minimis</w:t>
            </w:r>
            <w:r w:rsidRPr="002D2CD1">
              <w:rPr>
                <w:sz w:val="24"/>
              </w:rPr>
              <w:t xml:space="preserve"> este îndeplinită. </w:t>
            </w:r>
          </w:p>
          <w:p w:rsidR="00774D11" w:rsidRPr="002D2CD1" w:rsidRDefault="00774D11" w:rsidP="000274A7">
            <w:pPr>
              <w:overflowPunct w:val="0"/>
              <w:autoSpaceDE w:val="0"/>
              <w:autoSpaceDN w:val="0"/>
              <w:adjustRightInd w:val="0"/>
              <w:spacing w:after="0" w:line="240" w:lineRule="auto"/>
              <w:jc w:val="both"/>
              <w:textAlignment w:val="baseline"/>
              <w:rPr>
                <w:sz w:val="24"/>
              </w:rPr>
            </w:pPr>
            <w:r w:rsidRPr="002D2CD1">
              <w:rPr>
                <w:sz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rPr>
                <w:sz w:val="24"/>
              </w:rPr>
              <w:t>minimis</w:t>
            </w:r>
            <w:r w:rsidRPr="002D2CD1">
              <w:rPr>
                <w:sz w:val="24"/>
              </w:rPr>
              <w:t xml:space="preserve">. În cazul în care suma menționată mai sus nu conduce la depășirea intensitatea sprijinului, atunci se consideră că regula privind cumulul ajutoarelor este îndeplinită. </w:t>
            </w:r>
          </w:p>
          <w:p w:rsidR="00774D11" w:rsidRPr="002D2CD1" w:rsidRDefault="00774D11" w:rsidP="000274A7">
            <w:pPr>
              <w:overflowPunct w:val="0"/>
              <w:autoSpaceDE w:val="0"/>
              <w:autoSpaceDN w:val="0"/>
              <w:adjustRightInd w:val="0"/>
              <w:spacing w:after="0" w:line="240" w:lineRule="auto"/>
              <w:jc w:val="both"/>
              <w:textAlignment w:val="baseline"/>
              <w:rPr>
                <w:color w:val="FF0000"/>
                <w:sz w:val="24"/>
              </w:rPr>
            </w:pPr>
            <w:r w:rsidRPr="002D2CD1">
              <w:rPr>
                <w:i/>
                <w:sz w:val="24"/>
              </w:rPr>
              <w:t xml:space="preserve">În caz contrar, solicitantul nu respectă regula privind cumulul ajutoarelor de </w:t>
            </w:r>
            <w:r>
              <w:rPr>
                <w:i/>
                <w:sz w:val="24"/>
              </w:rPr>
              <w:t>minimis</w:t>
            </w:r>
            <w:r w:rsidRPr="002D2CD1">
              <w:rPr>
                <w:i/>
                <w:sz w:val="24"/>
              </w:rPr>
              <w:t xml:space="preserve"> și nu se încadrează în categoria beneficiarilor eligibili.</w:t>
            </w:r>
          </w:p>
        </w:tc>
      </w:tr>
    </w:tbl>
    <w:p w:rsidR="00774D11" w:rsidRPr="002D2CD1" w:rsidRDefault="00774D11" w:rsidP="00774D11">
      <w:pPr>
        <w:overflowPunct w:val="0"/>
        <w:autoSpaceDE w:val="0"/>
        <w:autoSpaceDN w:val="0"/>
        <w:adjustRightInd w:val="0"/>
        <w:spacing w:before="120" w:after="120" w:line="240" w:lineRule="auto"/>
        <w:textAlignment w:val="baseline"/>
        <w:rPr>
          <w:sz w:val="24"/>
        </w:rPr>
      </w:pPr>
    </w:p>
    <w:p w:rsidR="00774D11" w:rsidRDefault="00774D11" w:rsidP="00774D11">
      <w:pPr>
        <w:widowControl w:val="0"/>
        <w:tabs>
          <w:tab w:val="left" w:pos="720"/>
        </w:tabs>
        <w:autoSpaceDE w:val="0"/>
        <w:autoSpaceDN w:val="0"/>
        <w:adjustRightInd w:val="0"/>
        <w:spacing w:before="120" w:after="120" w:line="240" w:lineRule="auto"/>
        <w:jc w:val="both"/>
        <w:rPr>
          <w:b/>
          <w:sz w:val="24"/>
        </w:rPr>
      </w:pPr>
      <w:r>
        <w:rPr>
          <w:b/>
          <w:sz w:val="24"/>
        </w:rPr>
        <w:t>B.Verificarea condițiilor de eligibilitate ale proiectului</w:t>
      </w:r>
    </w:p>
    <w:p w:rsidR="00774D11" w:rsidRPr="002D2CD1" w:rsidRDefault="00774D11" w:rsidP="00774D11">
      <w:pPr>
        <w:widowControl w:val="0"/>
        <w:tabs>
          <w:tab w:val="left" w:pos="720"/>
        </w:tabs>
        <w:autoSpaceDE w:val="0"/>
        <w:autoSpaceDN w:val="0"/>
        <w:adjustRightInd w:val="0"/>
        <w:spacing w:before="120" w:after="120" w:line="240" w:lineRule="auto"/>
        <w:jc w:val="both"/>
        <w:rPr>
          <w:b/>
          <w:sz w:val="24"/>
        </w:rPr>
      </w:pPr>
      <w:r w:rsidRPr="002D2CD1">
        <w:rPr>
          <w:b/>
          <w:sz w:val="24"/>
        </w:rPr>
        <w:t>EG1</w:t>
      </w:r>
      <w:r w:rsidRPr="002D2CD1">
        <w:rPr>
          <w:sz w:val="24"/>
        </w:rPr>
        <w:t xml:space="preserve"> </w:t>
      </w:r>
      <w:r w:rsidRPr="002D2CD1">
        <w:rPr>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774D11" w:rsidRPr="006723F4" w:rsidTr="000274A7">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774D11" w:rsidRPr="002D2CD1" w:rsidRDefault="00774D11" w:rsidP="000274A7">
            <w:pPr>
              <w:tabs>
                <w:tab w:val="left" w:pos="6700"/>
              </w:tabs>
              <w:spacing w:before="120" w:after="120" w:line="240" w:lineRule="auto"/>
              <w:ind w:firstLine="540"/>
              <w:jc w:val="both"/>
              <w:rPr>
                <w:b/>
                <w:sz w:val="24"/>
              </w:rPr>
            </w:pPr>
            <w:r w:rsidRPr="002D2CD1">
              <w:rPr>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774D11" w:rsidRPr="002D2CD1" w:rsidRDefault="00774D11" w:rsidP="000274A7">
            <w:pPr>
              <w:pBdr>
                <w:left w:val="single" w:sz="8" w:space="0" w:color="auto"/>
              </w:pBdr>
              <w:tabs>
                <w:tab w:val="center" w:pos="4680"/>
                <w:tab w:val="right" w:pos="9360"/>
              </w:tabs>
              <w:spacing w:before="120" w:after="120" w:line="240" w:lineRule="auto"/>
              <w:ind w:firstLine="540"/>
              <w:jc w:val="both"/>
              <w:rPr>
                <w:b/>
                <w:sz w:val="24"/>
                <w:lang w:val="it-IT"/>
              </w:rPr>
            </w:pPr>
            <w:r w:rsidRPr="002D2CD1">
              <w:rPr>
                <w:b/>
                <w:sz w:val="24"/>
              </w:rPr>
              <w:t xml:space="preserve">PUNCTE DE VERIFICAT ÎN CADRUL DOCUMENTELOR </w:t>
            </w:r>
            <w:r w:rsidRPr="002D2CD1">
              <w:rPr>
                <w:b/>
                <w:sz w:val="24"/>
              </w:rPr>
              <w:lastRenderedPageBreak/>
              <w:t>PREZENTATE</w:t>
            </w:r>
          </w:p>
        </w:tc>
      </w:tr>
      <w:tr w:rsidR="00774D11" w:rsidRPr="006723F4" w:rsidTr="000274A7">
        <w:trPr>
          <w:trHeight w:val="1093"/>
        </w:trPr>
        <w:tc>
          <w:tcPr>
            <w:tcW w:w="1779"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lastRenderedPageBreak/>
              <w:t>Fișa măsurii din SDL</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Documente de înființare specifice categoriei de beneficiari:</w:t>
            </w: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sidRPr="002D2CD1">
              <w:rPr>
                <w:sz w:val="24"/>
              </w:rPr>
              <w:t>În cazul comunelor, nu se verifică niciun document</w:t>
            </w: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sidRPr="002D2CD1">
              <w:rPr>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774D11" w:rsidRPr="002D2CD1" w:rsidRDefault="00774D11" w:rsidP="000274A7">
            <w:pPr>
              <w:autoSpaceDE w:val="0"/>
              <w:autoSpaceDN w:val="0"/>
              <w:adjustRightInd w:val="0"/>
              <w:spacing w:before="120" w:after="120" w:line="240" w:lineRule="auto"/>
              <w:rPr>
                <w:sz w:val="24"/>
              </w:rPr>
            </w:pPr>
            <w:r w:rsidRPr="002D2CD1">
              <w:rPr>
                <w:sz w:val="24"/>
              </w:rPr>
              <w:t>În cazul persoanelor juridice de drept privat cu scop patrimonial: Extrasul de informații de la registrul comerțului emis la data cererii de finanțare, Certificatul de înregistrare fiscală</w:t>
            </w:r>
          </w:p>
          <w:p w:rsidR="00774D11" w:rsidRPr="002D2CD1" w:rsidRDefault="00774D11" w:rsidP="000274A7">
            <w:pPr>
              <w:autoSpaceDE w:val="0"/>
              <w:autoSpaceDN w:val="0"/>
              <w:adjustRightInd w:val="0"/>
              <w:spacing w:before="120" w:after="120" w:line="240" w:lineRule="auto"/>
              <w:rPr>
                <w:sz w:val="24"/>
              </w:rPr>
            </w:pPr>
          </w:p>
          <w:p w:rsidR="00774D11" w:rsidRPr="002D2CD1" w:rsidRDefault="00774D11" w:rsidP="000274A7">
            <w:pPr>
              <w:autoSpaceDE w:val="0"/>
              <w:autoSpaceDN w:val="0"/>
              <w:adjustRightInd w:val="0"/>
              <w:spacing w:before="120" w:after="120" w:line="240" w:lineRule="auto"/>
              <w:rPr>
                <w:sz w:val="24"/>
              </w:rPr>
            </w:pPr>
            <w:r w:rsidRPr="002D2CD1">
              <w:rPr>
                <w:sz w:val="24"/>
              </w:rPr>
              <w:t>În cazul formelor asociative:</w:t>
            </w:r>
          </w:p>
          <w:p w:rsidR="00774D11" w:rsidRPr="002D2CD1" w:rsidRDefault="00774D11" w:rsidP="000274A7">
            <w:pPr>
              <w:tabs>
                <w:tab w:val="center" w:pos="4680"/>
                <w:tab w:val="right" w:pos="9360"/>
              </w:tabs>
              <w:spacing w:before="120" w:after="120" w:line="240" w:lineRule="auto"/>
              <w:jc w:val="both"/>
              <w:rPr>
                <w:sz w:val="24"/>
              </w:rPr>
            </w:pPr>
            <w:r w:rsidRPr="002D2CD1">
              <w:rPr>
                <w:sz w:val="24"/>
              </w:rPr>
              <w:t xml:space="preserve">Hotărâre judecătorească privind înregistrarea persoanei juridice pentru forme asociative constituite conform Legii </w:t>
            </w:r>
            <w:r w:rsidRPr="002D2CD1">
              <w:rPr>
                <w:sz w:val="24"/>
              </w:rPr>
              <w:lastRenderedPageBreak/>
              <w:t xml:space="preserve">1/2000; </w:t>
            </w:r>
          </w:p>
          <w:p w:rsidR="00774D11" w:rsidRPr="002D2CD1" w:rsidRDefault="00774D11" w:rsidP="000274A7">
            <w:pPr>
              <w:autoSpaceDE w:val="0"/>
              <w:autoSpaceDN w:val="0"/>
              <w:adjustRightInd w:val="0"/>
              <w:spacing w:before="120" w:after="120" w:line="240" w:lineRule="auto"/>
              <w:rPr>
                <w:sz w:val="24"/>
              </w:rPr>
            </w:pPr>
            <w:r w:rsidRPr="002D2CD1">
              <w:rPr>
                <w:sz w:val="24"/>
              </w:rPr>
              <w:t>Certificatul de înregistrare în registrul comerțului/ Statutul asociației (formei asociative) în</w:t>
            </w:r>
          </w:p>
          <w:p w:rsidR="00774D11" w:rsidRPr="002D2CD1" w:rsidRDefault="00774D11" w:rsidP="000274A7">
            <w:pPr>
              <w:tabs>
                <w:tab w:val="center" w:pos="4680"/>
                <w:tab w:val="right" w:pos="9360"/>
              </w:tabs>
              <w:spacing w:before="120" w:after="120" w:line="240" w:lineRule="auto"/>
              <w:jc w:val="both"/>
              <w:rPr>
                <w:sz w:val="24"/>
              </w:rPr>
            </w:pPr>
            <w:r w:rsidRPr="002D2CD1">
              <w:rPr>
                <w:sz w:val="24"/>
              </w:rPr>
              <w:t xml:space="preserve">cazul în care aceasta nu este înregistrată la ONRC, </w:t>
            </w:r>
          </w:p>
          <w:p w:rsidR="00774D11" w:rsidRPr="002D2CD1" w:rsidRDefault="00774D11" w:rsidP="000274A7">
            <w:pPr>
              <w:tabs>
                <w:tab w:val="center" w:pos="4680"/>
                <w:tab w:val="right" w:pos="9360"/>
              </w:tabs>
              <w:spacing w:before="120" w:after="120" w:line="240" w:lineRule="auto"/>
              <w:jc w:val="both"/>
              <w:rPr>
                <w:sz w:val="24"/>
              </w:rPr>
            </w:pPr>
          </w:p>
          <w:p w:rsidR="00774D11" w:rsidRPr="002D2CD1" w:rsidRDefault="00774D11" w:rsidP="000274A7">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rsidR="00774D11" w:rsidRPr="002D2CD1" w:rsidRDefault="00774D11" w:rsidP="000274A7">
            <w:pPr>
              <w:tabs>
                <w:tab w:val="center" w:pos="4680"/>
                <w:tab w:val="right" w:pos="9360"/>
              </w:tabs>
              <w:spacing w:before="120" w:after="120" w:line="240" w:lineRule="auto"/>
              <w:jc w:val="both"/>
              <w:rPr>
                <w:sz w:val="24"/>
              </w:rPr>
            </w:pPr>
          </w:p>
          <w:p w:rsidR="00774D11" w:rsidRPr="002D2CD1" w:rsidRDefault="00774D11" w:rsidP="000274A7">
            <w:pPr>
              <w:tabs>
                <w:tab w:val="center" w:pos="4680"/>
                <w:tab w:val="right" w:pos="9360"/>
              </w:tabs>
              <w:spacing w:before="120" w:after="120" w:line="240" w:lineRule="auto"/>
              <w:jc w:val="both"/>
              <w:rPr>
                <w:sz w:val="24"/>
              </w:rPr>
            </w:pPr>
            <w:r w:rsidRPr="002D2CD1">
              <w:rPr>
                <w:sz w:val="24"/>
              </w:rPr>
              <w:t>Documente specifice tipului de proiect și categoriei de beneficiari</w:t>
            </w:r>
          </w:p>
          <w:p w:rsidR="00774D11" w:rsidRPr="002D2CD1" w:rsidRDefault="00774D11" w:rsidP="000274A7">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spacing w:before="120" w:after="120" w:line="240" w:lineRule="auto"/>
              <w:jc w:val="both"/>
              <w:rPr>
                <w:sz w:val="24"/>
                <w:lang w:val="it-IT"/>
              </w:rPr>
            </w:pPr>
            <w:r w:rsidRPr="002D2CD1">
              <w:rPr>
                <w:sz w:val="24"/>
                <w:lang w:val="it-IT"/>
              </w:rPr>
              <w:lastRenderedPageBreak/>
              <w:t>Se verifică dacă informaţiile menţionate în paragraful A2. B1.1 si B1.2 al Cererii de finanţare corespund cu cele menţionate în documente: numele solicitantului, statutul şi CIF/ CUI.</w:t>
            </w:r>
          </w:p>
          <w:p w:rsidR="00774D11" w:rsidRPr="002D2CD1" w:rsidRDefault="00774D11" w:rsidP="000274A7">
            <w:pPr>
              <w:spacing w:before="120" w:after="120" w:line="240" w:lineRule="auto"/>
              <w:jc w:val="both"/>
              <w:rPr>
                <w:sz w:val="24"/>
              </w:rPr>
            </w:pPr>
            <w:r w:rsidRPr="002D2CD1">
              <w:rPr>
                <w:color w:val="000000"/>
                <w:sz w:val="24"/>
              </w:rPr>
              <w:t>Se verifică conformitatea informatiilor mentionate la punctul A2, B1.1 si B1.2 din Cererea de finanțare cu informațiile din documentele prezentate.</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Pentru proiectele de infrastructură socială:</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Furnizori de servicii sociale pot fi:</w:t>
            </w:r>
          </w:p>
          <w:p w:rsidR="00774D11" w:rsidRPr="002D2CD1" w:rsidRDefault="00774D11" w:rsidP="000274A7">
            <w:pPr>
              <w:shd w:val="clear" w:color="auto" w:fill="FFFFFF"/>
              <w:spacing w:before="120" w:after="120" w:line="240" w:lineRule="auto"/>
              <w:jc w:val="both"/>
              <w:rPr>
                <w:sz w:val="24"/>
              </w:rPr>
            </w:pPr>
            <w:r w:rsidRPr="002D2CD1">
              <w:rPr>
                <w:b/>
                <w:sz w:val="24"/>
              </w:rPr>
              <w:t xml:space="preserve">1. Furnizori publici </w:t>
            </w:r>
            <w:r w:rsidRPr="002D2CD1">
              <w:rPr>
                <w:sz w:val="24"/>
              </w:rPr>
              <w:t>de servicii sociale:</w:t>
            </w:r>
          </w:p>
          <w:p w:rsidR="00774D11" w:rsidRPr="002D2CD1" w:rsidRDefault="00774D11" w:rsidP="000274A7">
            <w:pPr>
              <w:shd w:val="clear" w:color="auto" w:fill="FFFFFF"/>
              <w:spacing w:before="120" w:after="120" w:line="240" w:lineRule="auto"/>
              <w:jc w:val="both"/>
              <w:rPr>
                <w:sz w:val="24"/>
              </w:rPr>
            </w:pPr>
            <w:r w:rsidRPr="002D2CD1">
              <w:rPr>
                <w:b/>
                <w:color w:val="8F0000"/>
                <w:sz w:val="24"/>
              </w:rPr>
              <w:t xml:space="preserve">- </w:t>
            </w:r>
            <w:r w:rsidRPr="002D2CD1">
              <w:rPr>
                <w:sz w:val="24"/>
              </w:rPr>
              <w:t>structurile specializate din cadrul/ subordinea autorităţilor administraţiei publice locale şi autorităţile executive din unităţile administrativ-teritoriale organizate la nivel de comună, oraş, municipiu;</w:t>
            </w:r>
          </w:p>
          <w:p w:rsidR="00774D11" w:rsidRPr="002D2CD1" w:rsidRDefault="00774D11" w:rsidP="000274A7">
            <w:pPr>
              <w:shd w:val="clear" w:color="auto" w:fill="FFFFFF"/>
              <w:spacing w:before="120" w:after="120" w:line="240" w:lineRule="auto"/>
              <w:jc w:val="both"/>
              <w:rPr>
                <w:sz w:val="24"/>
              </w:rPr>
            </w:pPr>
            <w:r w:rsidRPr="002D2CD1">
              <w:rPr>
                <w:b/>
                <w:color w:val="8F0000"/>
                <w:sz w:val="24"/>
              </w:rPr>
              <w:t xml:space="preserve">- </w:t>
            </w:r>
            <w:r w:rsidRPr="002D2CD1">
              <w:rPr>
                <w:sz w:val="24"/>
              </w:rPr>
              <w:t>autorităţile administraţiei publice centrale ori alte instituţii aflate în subordinea sau coordonarea acestora, care au stabilite prin lege atribuţii privind acordarea de servicii sociale pentru anumite categorii de beneficiari;</w:t>
            </w:r>
          </w:p>
          <w:p w:rsidR="00774D11" w:rsidRPr="002D2CD1" w:rsidRDefault="00774D11" w:rsidP="000274A7">
            <w:pPr>
              <w:shd w:val="clear" w:color="auto" w:fill="FFFFFF"/>
              <w:spacing w:before="120" w:after="120" w:line="240" w:lineRule="auto"/>
              <w:jc w:val="both"/>
              <w:rPr>
                <w:sz w:val="24"/>
              </w:rPr>
            </w:pPr>
            <w:r w:rsidRPr="002D2CD1">
              <w:rPr>
                <w:b/>
                <w:color w:val="8F0000"/>
                <w:sz w:val="24"/>
              </w:rPr>
              <w:t xml:space="preserve">- </w:t>
            </w:r>
            <w:r w:rsidRPr="002D2CD1">
              <w:rPr>
                <w:sz w:val="24"/>
              </w:rPr>
              <w:t>unităţile sanitare, unităţile de învăţământ şi alte instituţii publice care dezvoltă, la nivel comunitar, servicii sociale integrate.</w:t>
            </w:r>
          </w:p>
          <w:p w:rsidR="00774D11" w:rsidRPr="002D2CD1" w:rsidRDefault="00774D11" w:rsidP="000274A7">
            <w:pPr>
              <w:shd w:val="clear" w:color="auto" w:fill="FFFFFF"/>
              <w:spacing w:before="120" w:after="120" w:line="240" w:lineRule="auto"/>
              <w:jc w:val="both"/>
              <w:rPr>
                <w:sz w:val="24"/>
              </w:rPr>
            </w:pP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2.</w:t>
            </w:r>
            <w:r w:rsidRPr="002D2CD1">
              <w:rPr>
                <w:sz w:val="24"/>
              </w:rPr>
              <w:t xml:space="preserve"> </w:t>
            </w:r>
            <w:r w:rsidRPr="002D2CD1">
              <w:rPr>
                <w:b/>
                <w:sz w:val="24"/>
              </w:rPr>
              <w:t>Furnizorii privati</w:t>
            </w:r>
            <w:r w:rsidRPr="002D2CD1">
              <w:rPr>
                <w:sz w:val="24"/>
              </w:rPr>
              <w:t xml:space="preserve"> de servicii sociale:</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organizațiile neguvernamentale, respectiv asociatiile si fundatiile, inclusiv GAL;</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 cultele recunoscute de lege; </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filialele si sucursalele asociatiilor si fundatiilor internationale recunoscute în conformitate cu legislatia în vigoare;</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persoanele fizice autorizate în conditiile legii;</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3</w:t>
            </w:r>
            <w:r w:rsidRPr="002D2CD1">
              <w:rPr>
                <w:sz w:val="24"/>
              </w:rPr>
              <w:t xml:space="preserve">. </w:t>
            </w:r>
            <w:r>
              <w:rPr>
                <w:b/>
                <w:sz w:val="24"/>
              </w:rPr>
              <w:t>A</w:t>
            </w:r>
            <w:r w:rsidRPr="002D2CD1">
              <w:rPr>
                <w:b/>
                <w:sz w:val="24"/>
              </w:rPr>
              <w:t>utoritatea publică locală (APL)</w:t>
            </w:r>
            <w:r>
              <w:rPr>
                <w:b/>
                <w:sz w:val="24"/>
              </w:rPr>
              <w:t xml:space="preserve">, în parteneriat cu </w:t>
            </w:r>
            <w:r w:rsidRPr="002D2CD1">
              <w:rPr>
                <w:b/>
                <w:sz w:val="24"/>
              </w:rPr>
              <w:t>un furnizor de servicii sociale</w:t>
            </w:r>
            <w:r w:rsidRPr="002D2CD1">
              <w:rPr>
                <w:sz w:val="24"/>
              </w:rPr>
              <w:t>:</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i/>
                <w:sz w:val="24"/>
              </w:rPr>
            </w:pP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Documente Verificate: </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Certificat de acreditare emis de Ministerul Muncii si Justiției Sociale al furnizorului de servicii sociale</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Dovada existenței în teritoriul GAL a sediului/ filialei/ sucursalei/ punct</w:t>
            </w:r>
            <w:r>
              <w:rPr>
                <w:sz w:val="24"/>
              </w:rPr>
              <w:t>ului</w:t>
            </w:r>
            <w:r w:rsidRPr="002D2CD1">
              <w:rPr>
                <w:sz w:val="24"/>
              </w:rPr>
              <w:t xml:space="preserve"> de lucru al </w:t>
            </w:r>
            <w:r>
              <w:rPr>
                <w:sz w:val="24"/>
              </w:rPr>
              <w:t>solicitantului</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Actele juridice de înființare și funcționare specifice fiecărei categorii de solicitanți</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Contract de parteneriat între APL și furnizorul de servicii sociale</w:t>
            </w:r>
            <w:r>
              <w:rPr>
                <w:sz w:val="24"/>
              </w:rPr>
              <w:t xml:space="preserve"> (</w:t>
            </w:r>
            <w:r w:rsidRPr="00C97C45">
              <w:rPr>
                <w:i/>
                <w:sz w:val="24"/>
              </w:rPr>
              <w:t xml:space="preserve">doar în cazul </w:t>
            </w:r>
            <w:r>
              <w:rPr>
                <w:i/>
                <w:sz w:val="24"/>
              </w:rPr>
              <w:t>în care APL aplică în parteneriat</w:t>
            </w:r>
            <w:r>
              <w:rPr>
                <w:sz w:val="24"/>
              </w:rPr>
              <w:t>)</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b/>
                <w:sz w:val="24"/>
              </w:rPr>
            </w:pP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Pentru proiectele care vizează investiții în infrastructura de broadband, beneficiarii eligibili sunt</w:t>
            </w:r>
            <w:r w:rsidRPr="002D2CD1">
              <w:rPr>
                <w:sz w:val="24"/>
              </w:rPr>
              <w:t xml:space="preserve">: </w:t>
            </w:r>
          </w:p>
          <w:p w:rsidR="00774D11" w:rsidRPr="002D2CD1" w:rsidRDefault="00774D11" w:rsidP="008E65B0">
            <w:pPr>
              <w:pStyle w:val="ListParagraph"/>
              <w:numPr>
                <w:ilvl w:val="0"/>
                <w:numId w:val="7"/>
              </w:numPr>
              <w:spacing w:before="120" w:after="120" w:line="240" w:lineRule="auto"/>
              <w:ind w:left="400"/>
              <w:jc w:val="both"/>
              <w:rPr>
                <w:sz w:val="24"/>
              </w:rPr>
            </w:pPr>
            <w:r w:rsidRPr="002D2CD1">
              <w:rPr>
                <w:b/>
                <w:sz w:val="24"/>
              </w:rPr>
              <w:t>operatori economici</w:t>
            </w:r>
            <w:r w:rsidRPr="002D2CD1">
              <w:rPr>
                <w:sz w:val="24"/>
              </w:rPr>
              <w:t xml:space="preserve"> care se încadrează în categoria întreprinderilor mici și mijlocii (IMM) conform legislației în vigoare Legea 346/2004 și care activează sau urmează să activeze în domeniul TIC;</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Documente Verificate:</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de înființare</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 xml:space="preserve">declarațiile pe proprie răspundere menționate în cererea de finanțare (încadrarea în IMM, firmă în dificultate, minimis, asumare sustenabilitate proiect, inclusiv declarația prin care își asumă </w:t>
            </w:r>
            <w:r w:rsidRPr="002D2CD1">
              <w:rPr>
                <w:b/>
                <w:i/>
                <w:sz w:val="24"/>
              </w:rPr>
              <w:t>obligația de a comunica cu ANCOM,</w:t>
            </w:r>
            <w:r w:rsidRPr="002D2CD1">
              <w:rPr>
                <w:i/>
                <w:sz w:val="24"/>
              </w:rPr>
              <w:t xml:space="preserve"> în ceea ce privește</w:t>
            </w:r>
            <w:r w:rsidRPr="002D2CD1">
              <w:rPr>
                <w:b/>
                <w:i/>
                <w:sz w:val="24"/>
              </w:rPr>
              <w:t xml:space="preserve"> dezvoltarea și localizarea geografică a rețelelor publice de comunicații electronice și a elementelor de infrastructură fizică necesare susținerii acestora, pe care le dețin în proprietate sau în concesiune. </w:t>
            </w:r>
          </w:p>
          <w:p w:rsidR="00774D11" w:rsidRPr="002D2CD1" w:rsidRDefault="00774D11" w:rsidP="000274A7">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rsidR="00774D11" w:rsidRPr="002D2CD1" w:rsidRDefault="00774D11" w:rsidP="008E65B0">
            <w:pPr>
              <w:pStyle w:val="ListParagraph"/>
              <w:numPr>
                <w:ilvl w:val="0"/>
                <w:numId w:val="7"/>
              </w:numPr>
              <w:spacing w:before="120" w:after="120" w:line="240" w:lineRule="auto"/>
              <w:ind w:left="400"/>
              <w:jc w:val="both"/>
              <w:rPr>
                <w:sz w:val="24"/>
              </w:rPr>
            </w:pPr>
            <w:r w:rsidRPr="002D2CD1">
              <w:rPr>
                <w:b/>
                <w:sz w:val="24"/>
              </w:rPr>
              <w:t>GAL</w:t>
            </w:r>
            <w:r w:rsidRPr="002D2CD1">
              <w:rPr>
                <w:rStyle w:val="FootnoteReference"/>
                <w:sz w:val="24"/>
              </w:rPr>
              <w:footnoteReference w:id="2"/>
            </w:r>
            <w:r w:rsidRPr="002D2CD1">
              <w:rPr>
                <w:sz w:val="24"/>
              </w:rPr>
              <w:t xml:space="preserve">: în situația în care </w:t>
            </w:r>
            <w:r>
              <w:rPr>
                <w:sz w:val="24"/>
              </w:rPr>
              <w:t>acesta este menționat ca beneficiar în fișa măsurii din SDL</w:t>
            </w:r>
            <w:r w:rsidRPr="002D2CD1">
              <w:rPr>
                <w:sz w:val="24"/>
              </w:rPr>
              <w:t>, cu respectarea legislației specifice.</w:t>
            </w:r>
          </w:p>
          <w:p w:rsidR="00774D11" w:rsidRPr="002D2CD1" w:rsidRDefault="00774D11" w:rsidP="000274A7">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Verificate</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Autorizația GAL</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Statutul GAL din care să rezulte faptul că parteneriatul poate depune proiect în cadrul măsurii propuse prin Strategia de Dezvoltare Locală, prin care sunt sprijinite investiții în infrastructura de broadband</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74D11" w:rsidRPr="002D2CD1" w:rsidRDefault="00774D11" w:rsidP="000274A7">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rsidR="00774D11" w:rsidRPr="002D2CD1" w:rsidRDefault="00774D11" w:rsidP="008E65B0">
            <w:pPr>
              <w:pStyle w:val="ListParagraph"/>
              <w:numPr>
                <w:ilvl w:val="0"/>
                <w:numId w:val="7"/>
              </w:numPr>
              <w:spacing w:before="120" w:after="120" w:line="240" w:lineRule="auto"/>
              <w:ind w:left="400"/>
              <w:jc w:val="both"/>
              <w:rPr>
                <w:i/>
                <w:sz w:val="24"/>
              </w:rPr>
            </w:pPr>
            <w:r w:rsidRPr="002D2CD1">
              <w:rPr>
                <w:b/>
                <w:i/>
                <w:sz w:val="24"/>
              </w:rPr>
              <w:t xml:space="preserve">entități publice, ADI, APL </w:t>
            </w:r>
            <w:r w:rsidRPr="002D2CD1">
              <w:rPr>
                <w:i/>
                <w:sz w:val="24"/>
              </w:rPr>
              <w:t>cu respectarea legislației specifice</w:t>
            </w:r>
            <w:r w:rsidRPr="002D2CD1">
              <w:rPr>
                <w:i/>
                <w:sz w:val="24"/>
                <w:vertAlign w:val="superscript"/>
              </w:rPr>
              <w:t>2</w:t>
            </w:r>
          </w:p>
          <w:p w:rsidR="00774D11" w:rsidRPr="002D2CD1" w:rsidRDefault="00774D11" w:rsidP="000274A7">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Verificate</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74D11" w:rsidRPr="002D2CD1" w:rsidRDefault="00774D11" w:rsidP="000274A7">
            <w:p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Indiferent de tipul de solicitant, se prezintă obligatoriu:</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Avizul INSCC privind documentația tehnică atașată cererii de finanțare</w:t>
            </w:r>
          </w:p>
          <w:p w:rsidR="00774D11" w:rsidRPr="002D2CD1" w:rsidRDefault="00774D11" w:rsidP="008E65B0">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b/>
                <w:sz w:val="24"/>
              </w:rPr>
            </w:pPr>
            <w:r w:rsidRPr="002D2CD1">
              <w:rPr>
                <w:sz w:val="24"/>
              </w:rPr>
              <w:t xml:space="preserve">Dovada notificării ANCOM – copie a formularului 1.3 din </w:t>
            </w:r>
            <w:r w:rsidRPr="002D2CD1">
              <w:rPr>
                <w:sz w:val="24"/>
              </w:rPr>
              <w:lastRenderedPageBreak/>
              <w:t>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solicitantul FEADR este deja autorizat</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b/>
                <w:sz w:val="24"/>
              </w:rPr>
            </w:pP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b/>
                <w:sz w:val="24"/>
              </w:rPr>
            </w:pPr>
            <w:r w:rsidRPr="002D2CD1">
              <w:rPr>
                <w:b/>
                <w:sz w:val="24"/>
              </w:rPr>
              <w:t>Pentru proiectele care vizează investiții în infrastructura silvică, beneficiarii eligibili sunt:</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a. Persoane juridice de drept privat/ alte forme de organizare proprietari de pădure şi/ sau asociaţiile acestora, constituite conform legislaţiei în vigoare;</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b. Unități administrativ teritoriale şi/ sau asociaţii ale acestora, proprietari de pădure, constituite conform legislaţiei în vigoare; </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c. Administratorul fondului forestier proprietate publică a statului, constituit conform legislaţiei în vigoare.</w:t>
            </w:r>
          </w:p>
          <w:p w:rsidR="00774D11" w:rsidRPr="002D2CD1" w:rsidRDefault="00774D11" w:rsidP="000274A7">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Documente Verificate:</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i/>
                <w:sz w:val="24"/>
              </w:rPr>
            </w:pPr>
            <w:r w:rsidRPr="002D2CD1">
              <w:rPr>
                <w:i/>
                <w:sz w:val="24"/>
              </w:rPr>
              <w:t>documente de înființare</w:t>
            </w:r>
          </w:p>
          <w:p w:rsidR="00774D11" w:rsidRPr="002D2CD1" w:rsidRDefault="00774D11" w:rsidP="008E65B0">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Documente din care să reiasă că solicitantul este proprietar de păduri</w:t>
            </w:r>
          </w:p>
          <w:p w:rsidR="00774D11" w:rsidRPr="002D2CD1" w:rsidRDefault="00774D11" w:rsidP="000274A7">
            <w:pPr>
              <w:pStyle w:val="Header"/>
              <w:tabs>
                <w:tab w:val="left" w:pos="720"/>
              </w:tabs>
              <w:spacing w:before="120" w:after="120"/>
              <w:jc w:val="both"/>
              <w:rPr>
                <w:sz w:val="24"/>
                <w:lang w:val="it-IT"/>
              </w:rPr>
            </w:pPr>
          </w:p>
          <w:p w:rsidR="00774D11" w:rsidRPr="002D2CD1" w:rsidRDefault="00774D11" w:rsidP="000274A7">
            <w:pPr>
              <w:autoSpaceDE w:val="0"/>
              <w:autoSpaceDN w:val="0"/>
              <w:adjustRightInd w:val="0"/>
              <w:spacing w:before="120" w:after="120" w:line="240" w:lineRule="auto"/>
              <w:jc w:val="both"/>
              <w:rPr>
                <w:color w:val="000000"/>
                <w:sz w:val="24"/>
              </w:rPr>
            </w:pPr>
            <w:r w:rsidRPr="002D2CD1">
              <w:rPr>
                <w:sz w:val="24"/>
                <w:lang w:val="it-IT"/>
              </w:rPr>
              <w:t>Pentru ADI, Expertul verifică dacă în Certificatul de înregistrare în Registrul asociaţiilor şi fundaţiilor, Actul constitutiv și Statut sunt menţionate următoarele: denumirea asociaţiei, asociaţii,  sediul, durata</w:t>
            </w:r>
            <w:r w:rsidRPr="002D2CD1">
              <w:rPr>
                <w:color w:val="000000"/>
                <w:sz w:val="24"/>
              </w:rPr>
              <w:t xml:space="preserve">, scopul înfiinţării şi membrii Consiliului Director. </w:t>
            </w:r>
          </w:p>
          <w:p w:rsidR="00774D11" w:rsidRPr="002D2CD1" w:rsidRDefault="00774D11" w:rsidP="000274A7">
            <w:pPr>
              <w:spacing w:before="120" w:after="120" w:line="240" w:lineRule="auto"/>
              <w:jc w:val="both"/>
              <w:rPr>
                <w:color w:val="000000"/>
                <w:sz w:val="24"/>
              </w:rPr>
            </w:pPr>
            <w:r w:rsidRPr="002D2CD1">
              <w:rPr>
                <w:color w:val="000000"/>
                <w:sz w:val="24"/>
              </w:rPr>
              <w:t>Se verifică dacă a fost desemnat un reprezentantul legal, pentru colaborare cu AFIR, în vederea realizării proiectului propus şi corespunde informaţiilor din B1.3 din Cererea de Finanțare.</w:t>
            </w:r>
          </w:p>
          <w:p w:rsidR="00774D11" w:rsidRPr="002D2CD1" w:rsidRDefault="00774D11" w:rsidP="000274A7">
            <w:pPr>
              <w:spacing w:before="120" w:after="120" w:line="240" w:lineRule="auto"/>
              <w:contextualSpacing/>
              <w:jc w:val="both"/>
              <w:rPr>
                <w:sz w:val="24"/>
              </w:rPr>
            </w:pPr>
          </w:p>
          <w:p w:rsidR="00774D11" w:rsidRPr="002D2CD1" w:rsidRDefault="00774D11" w:rsidP="000274A7">
            <w:pPr>
              <w:spacing w:before="120" w:after="120" w:line="240" w:lineRule="auto"/>
              <w:contextualSpacing/>
              <w:jc w:val="both"/>
              <w:rPr>
                <w:sz w:val="24"/>
              </w:rPr>
            </w:pPr>
            <w:r w:rsidRPr="002D2CD1">
              <w:rPr>
                <w:sz w:val="24"/>
              </w:rPr>
              <w:t xml:space="preserve">Pentru beneficiarii proiectelor de investiții în infrastructura </w:t>
            </w:r>
            <w:r w:rsidRPr="002D2CD1">
              <w:rPr>
                <w:sz w:val="24"/>
              </w:rPr>
              <w:lastRenderedPageBreak/>
              <w:t>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rsidR="00774D11" w:rsidRPr="002D2CD1" w:rsidRDefault="00774D11" w:rsidP="000274A7">
            <w:pPr>
              <w:spacing w:before="120" w:after="120" w:line="240" w:lineRule="auto"/>
              <w:contextualSpacing/>
              <w:jc w:val="both"/>
              <w:rPr>
                <w:sz w:val="24"/>
              </w:rPr>
            </w:pPr>
            <w:r w:rsidRPr="002D2CD1">
              <w:rPr>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774D11" w:rsidRPr="002D2CD1" w:rsidRDefault="00774D11" w:rsidP="000274A7">
            <w:pPr>
              <w:spacing w:before="120" w:after="120" w:line="240" w:lineRule="auto"/>
              <w:contextualSpacing/>
              <w:jc w:val="both"/>
              <w:rPr>
                <w:sz w:val="24"/>
              </w:rPr>
            </w:pPr>
          </w:p>
          <w:p w:rsidR="00774D11" w:rsidRPr="002D2CD1" w:rsidRDefault="00774D11" w:rsidP="000274A7">
            <w:pPr>
              <w:spacing w:before="120" w:after="120" w:line="240" w:lineRule="auto"/>
              <w:contextualSpacing/>
              <w:jc w:val="both"/>
              <w:rPr>
                <w:sz w:val="24"/>
                <w:lang w:val="it-IT"/>
              </w:rPr>
            </w:pPr>
            <w:r w:rsidRPr="002D2CD1">
              <w:rPr>
                <w:sz w:val="24"/>
              </w:rPr>
              <w:t>Pentru beneficiarii din categoria unităților de cult, se va verifica depunerea Actului de înfiinţare şi statutului Aşezământului Monahal (Mănăstire , Schit sau Metoc).</w:t>
            </w:r>
          </w:p>
          <w:p w:rsidR="00774D11" w:rsidRPr="002D2CD1" w:rsidRDefault="00774D11" w:rsidP="000274A7">
            <w:pPr>
              <w:pStyle w:val="Header"/>
              <w:tabs>
                <w:tab w:val="left" w:pos="720"/>
              </w:tabs>
              <w:spacing w:before="120" w:after="120"/>
              <w:jc w:val="both"/>
            </w:pPr>
            <w:r w:rsidRPr="002D2CD1">
              <w:rPr>
                <w:sz w:val="24"/>
              </w:rPr>
              <w:t xml:space="preserve">Se verifică Declarația F a cererii de finanţare - declaraţie pe proprie răspundere a </w:t>
            </w:r>
            <w:r w:rsidRPr="002D2CD1">
              <w:rPr>
                <w:sz w:val="24"/>
                <w:lang w:val="it-IT"/>
              </w:rPr>
              <w:t>solicitantului</w:t>
            </w:r>
            <w:r w:rsidRPr="002D2CD1">
              <w:rPr>
                <w:sz w:val="24"/>
              </w:rPr>
              <w:t xml:space="preserve"> privind datoriile fiscale restante.</w:t>
            </w:r>
            <w:r w:rsidRPr="002D2CD1">
              <w:rPr>
                <w:i/>
                <w:sz w:val="24"/>
              </w:rPr>
              <w:t xml:space="preserve"> </w:t>
            </w:r>
          </w:p>
        </w:tc>
      </w:tr>
    </w:tbl>
    <w:p w:rsidR="00774D11" w:rsidRPr="002D2CD1" w:rsidRDefault="00774D11" w:rsidP="00774D11">
      <w:pPr>
        <w:widowControl w:val="0"/>
        <w:autoSpaceDE w:val="0"/>
        <w:autoSpaceDN w:val="0"/>
        <w:adjustRightInd w:val="0"/>
        <w:spacing w:before="120" w:after="120" w:line="240" w:lineRule="auto"/>
        <w:jc w:val="both"/>
        <w:rPr>
          <w:sz w:val="24"/>
        </w:rPr>
      </w:pPr>
      <w:r w:rsidRPr="002D2CD1">
        <w:rPr>
          <w:sz w:val="24"/>
        </w:rPr>
        <w:lastRenderedPageBreak/>
        <w:t xml:space="preserve">Dacă în urma verificării documentelor reiese că solicitantul se încadrează în categoria solicitanţilor eligibili, expertul bifează căsuţa corespunzătoare solicitantului şi căsuţa DA.  </w:t>
      </w:r>
    </w:p>
    <w:p w:rsidR="00774D11" w:rsidRPr="002D2CD1" w:rsidRDefault="00774D11" w:rsidP="00774D11">
      <w:pPr>
        <w:widowControl w:val="0"/>
        <w:autoSpaceDE w:val="0"/>
        <w:autoSpaceDN w:val="0"/>
        <w:adjustRightInd w:val="0"/>
        <w:spacing w:after="0" w:line="240" w:lineRule="auto"/>
        <w:jc w:val="both"/>
        <w:rPr>
          <w:sz w:val="24"/>
        </w:rPr>
      </w:pPr>
      <w:r w:rsidRPr="00552D49">
        <w:rPr>
          <w:sz w:val="24"/>
          <w:szCs w:val="24"/>
        </w:rPr>
        <w:t>În cazul în care solicitantul nu se încadrează în categoria solicitanţilor eligibili, expertul bifează căsuţa NU, motivează poziţia lui în liniile prevăzute în acest scop</w:t>
      </w:r>
      <w:r>
        <w:t xml:space="preserve"> la</w:t>
      </w:r>
      <w:r w:rsidRPr="00163D97">
        <w:rPr>
          <w:sz w:val="24"/>
        </w:rPr>
        <w:t>r</w:t>
      </w:r>
      <w:r w:rsidRPr="002D2CD1">
        <w:rPr>
          <w:sz w:val="24"/>
        </w:rPr>
        <w:t>ubrica Observaţii, iar Cererea de Finanţare va fi declarată neeligibilă. Cu toate acestea, se continuă evaluarea tuturor criteriilor de eligibilitate pentru ca la final, solicitantul să fie înştiinţat de toate condiţiile neîndeplinite (dacă este cazul).</w:t>
      </w:r>
    </w:p>
    <w:p w:rsidR="00774D11" w:rsidRPr="002D2CD1" w:rsidRDefault="00774D11" w:rsidP="00774D11">
      <w:pPr>
        <w:widowControl w:val="0"/>
        <w:tabs>
          <w:tab w:val="left" w:pos="9072"/>
        </w:tabs>
        <w:autoSpaceDE w:val="0"/>
        <w:autoSpaceDN w:val="0"/>
        <w:adjustRightInd w:val="0"/>
        <w:spacing w:before="120" w:after="120" w:line="240" w:lineRule="auto"/>
        <w:jc w:val="both"/>
        <w:rPr>
          <w:sz w:val="24"/>
        </w:rPr>
      </w:pPr>
    </w:p>
    <w:p w:rsidR="00774D11" w:rsidRPr="002D2CD1" w:rsidRDefault="00774D11" w:rsidP="00774D11">
      <w:pPr>
        <w:tabs>
          <w:tab w:val="left" w:pos="72"/>
        </w:tabs>
        <w:spacing w:before="120" w:after="120" w:line="240" w:lineRule="auto"/>
        <w:rPr>
          <w:b/>
          <w:sz w:val="24"/>
        </w:rPr>
      </w:pPr>
      <w:r w:rsidRPr="002D2CD1">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774D11" w:rsidRPr="006723F4" w:rsidTr="000274A7">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774D11" w:rsidRPr="002D2CD1" w:rsidRDefault="00774D11" w:rsidP="000274A7">
            <w:pPr>
              <w:spacing w:before="120" w:after="120" w:line="240" w:lineRule="auto"/>
              <w:rPr>
                <w:b/>
                <w:sz w:val="24"/>
              </w:rPr>
            </w:pPr>
            <w:r w:rsidRPr="002D2CD1">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774D11" w:rsidRPr="002D2CD1" w:rsidRDefault="00774D11" w:rsidP="000274A7">
            <w:pPr>
              <w:spacing w:before="120" w:after="120" w:line="240" w:lineRule="auto"/>
              <w:rPr>
                <w:b/>
                <w:sz w:val="24"/>
              </w:rPr>
            </w:pPr>
            <w:r w:rsidRPr="002D2CD1">
              <w:rPr>
                <w:b/>
                <w:sz w:val="24"/>
              </w:rPr>
              <w:t>PUNCTE DE VERIFICAT ÎN CADRUL</w:t>
            </w:r>
          </w:p>
          <w:p w:rsidR="00774D11" w:rsidRPr="002D2CD1" w:rsidRDefault="00774D11" w:rsidP="000274A7">
            <w:pPr>
              <w:spacing w:before="120" w:after="120" w:line="240" w:lineRule="auto"/>
              <w:rPr>
                <w:sz w:val="24"/>
                <w:lang w:val="pt-BR"/>
              </w:rPr>
            </w:pPr>
            <w:r w:rsidRPr="002D2CD1">
              <w:rPr>
                <w:b/>
                <w:sz w:val="24"/>
              </w:rPr>
              <w:t xml:space="preserve"> DOCUMENTELOR PREZENTATE</w:t>
            </w:r>
          </w:p>
        </w:tc>
      </w:tr>
      <w:tr w:rsidR="00774D11" w:rsidRPr="006723F4" w:rsidTr="000274A7">
        <w:trPr>
          <w:trHeight w:val="20"/>
        </w:trPr>
        <w:tc>
          <w:tcPr>
            <w:tcW w:w="2423"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tabs>
                <w:tab w:val="left" w:pos="-70"/>
                <w:tab w:val="center" w:pos="4680"/>
                <w:tab w:val="right" w:pos="9360"/>
              </w:tabs>
              <w:spacing w:before="120" w:after="120" w:line="240" w:lineRule="auto"/>
              <w:contextualSpacing/>
              <w:jc w:val="both"/>
              <w:rPr>
                <w:b/>
                <w:sz w:val="24"/>
              </w:rPr>
            </w:pPr>
            <w:r w:rsidRPr="002D2CD1">
              <w:rPr>
                <w:b/>
                <w:sz w:val="24"/>
              </w:rPr>
              <w:t>Fișa măsurii din SDL</w:t>
            </w:r>
          </w:p>
          <w:p w:rsidR="00774D11" w:rsidRPr="002D2CD1" w:rsidRDefault="00774D11" w:rsidP="000274A7">
            <w:pPr>
              <w:tabs>
                <w:tab w:val="left" w:pos="-70"/>
                <w:tab w:val="center" w:pos="4680"/>
                <w:tab w:val="right" w:pos="9360"/>
              </w:tabs>
              <w:spacing w:before="120" w:after="120" w:line="240" w:lineRule="auto"/>
              <w:contextualSpacing/>
              <w:jc w:val="both"/>
              <w:rPr>
                <w:b/>
                <w:sz w:val="24"/>
              </w:rPr>
            </w:pPr>
          </w:p>
          <w:p w:rsidR="00774D11" w:rsidRPr="002D2CD1" w:rsidRDefault="00774D11" w:rsidP="000274A7">
            <w:pPr>
              <w:tabs>
                <w:tab w:val="left" w:pos="-70"/>
                <w:tab w:val="center" w:pos="4680"/>
                <w:tab w:val="right" w:pos="9360"/>
              </w:tabs>
              <w:spacing w:before="120" w:after="120" w:line="240" w:lineRule="auto"/>
              <w:contextualSpacing/>
              <w:jc w:val="both"/>
              <w:rPr>
                <w:b/>
                <w:sz w:val="24"/>
              </w:rPr>
            </w:pPr>
            <w:r w:rsidRPr="002D2CD1">
              <w:rPr>
                <w:b/>
                <w:sz w:val="24"/>
              </w:rPr>
              <w:t xml:space="preserve">Studiul de Fezabilitate/ Documentatia de Avizare a Lucrarilor de Intervenții/ Memoriu Justificativ (doar în cazul achizițiilor simple și dotărilor care nu presupun montaj) întocmite conform legislaţiei în vigoare </w:t>
            </w:r>
          </w:p>
          <w:p w:rsidR="00774D11" w:rsidRPr="002D2CD1" w:rsidRDefault="00774D11" w:rsidP="000274A7">
            <w:pPr>
              <w:tabs>
                <w:tab w:val="left" w:pos="-70"/>
                <w:tab w:val="center" w:pos="4680"/>
                <w:tab w:val="right" w:pos="9360"/>
              </w:tabs>
              <w:spacing w:before="120" w:after="120" w:line="240" w:lineRule="auto"/>
              <w:contextualSpacing/>
              <w:jc w:val="both"/>
              <w:rPr>
                <w:b/>
                <w:sz w:val="24"/>
              </w:rPr>
            </w:pPr>
            <w:r w:rsidRPr="002D2CD1">
              <w:rPr>
                <w:b/>
                <w:sz w:val="24"/>
              </w:rPr>
              <w:t>Certificatul de Urbanism, după caz</w:t>
            </w:r>
          </w:p>
          <w:p w:rsidR="00774D11" w:rsidRPr="002D2CD1" w:rsidRDefault="00774D11" w:rsidP="000274A7">
            <w:pPr>
              <w:tabs>
                <w:tab w:val="left" w:pos="-70"/>
                <w:tab w:val="center" w:pos="4680"/>
                <w:tab w:val="right" w:pos="9360"/>
              </w:tabs>
              <w:spacing w:before="120" w:after="120" w:line="240" w:lineRule="auto"/>
              <w:contextualSpacing/>
              <w:jc w:val="both"/>
              <w:rPr>
                <w:b/>
                <w:sz w:val="24"/>
              </w:rPr>
            </w:pPr>
          </w:p>
          <w:p w:rsidR="00774D11" w:rsidRPr="002D2CD1" w:rsidRDefault="00774D11" w:rsidP="000274A7">
            <w:pPr>
              <w:overflowPunct w:val="0"/>
              <w:autoSpaceDE w:val="0"/>
              <w:autoSpaceDN w:val="0"/>
              <w:adjustRightInd w:val="0"/>
              <w:spacing w:before="120" w:after="120" w:line="240" w:lineRule="auto"/>
              <w:jc w:val="both"/>
              <w:textAlignment w:val="baseline"/>
              <w:rPr>
                <w:b/>
                <w:sz w:val="24"/>
              </w:rPr>
            </w:pPr>
            <w:r w:rsidRPr="002D2CD1">
              <w:rPr>
                <w:b/>
                <w:sz w:val="24"/>
              </w:rPr>
              <w:t>Avizul tehnic al INSCC, în cazul proiectelor care vizează investiții în infrastructura de broadband</w:t>
            </w:r>
          </w:p>
          <w:p w:rsidR="00774D11" w:rsidRPr="002D2CD1" w:rsidRDefault="00774D11" w:rsidP="000274A7">
            <w:pPr>
              <w:overflowPunct w:val="0"/>
              <w:autoSpaceDE w:val="0"/>
              <w:autoSpaceDN w:val="0"/>
              <w:adjustRightInd w:val="0"/>
              <w:spacing w:before="120" w:after="120" w:line="240" w:lineRule="auto"/>
              <w:jc w:val="both"/>
              <w:textAlignment w:val="baseline"/>
              <w:rPr>
                <w:b/>
                <w:sz w:val="24"/>
              </w:rPr>
            </w:pPr>
          </w:p>
          <w:p w:rsidR="00774D11" w:rsidRPr="002D2CD1" w:rsidRDefault="00774D11" w:rsidP="000274A7">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Pr>
                <w:sz w:val="24"/>
              </w:rPr>
              <w:t xml:space="preserve">Aviz emis de către Ministerul Culturii sau, dup caz, de către serviciile publice deconcentrate ale Ministerului Culturii respectiv Direcțiile Județene pentru Cultură </w:t>
            </w:r>
            <w:r w:rsidRPr="002D2CD1">
              <w:rPr>
                <w:sz w:val="24"/>
              </w:rPr>
              <w:t xml:space="preserve">) pe raza cărora sunt amplasate obiectivele, conform Legii nr. 422/2001 privind protejarea monumentelor istorice, republicată, cu modificările și completările ulterioare, </w:t>
            </w:r>
            <w:r>
              <w:rPr>
                <w:sz w:val="24"/>
              </w:rPr>
              <w:t xml:space="preserve">sau Certificat emis de INP (pentru obiectivele de patrimoniu neclasificate) </w:t>
            </w:r>
            <w:r w:rsidRPr="002D2CD1">
              <w:rPr>
                <w:sz w:val="24"/>
              </w:rPr>
              <w:t xml:space="preserve">care să confirme faptul că se poate interveni asupra </w:t>
            </w:r>
            <w:r>
              <w:rPr>
                <w:sz w:val="24"/>
              </w:rPr>
              <w:t>obiectivului propus</w:t>
            </w:r>
            <w:r w:rsidRPr="002D2CD1">
              <w:rPr>
                <w:sz w:val="24"/>
              </w:rPr>
              <w:t xml:space="preserve"> (documentația este adecvată)</w:t>
            </w: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sidRPr="002D2CD1">
              <w:rPr>
                <w:sz w:val="24"/>
              </w:rPr>
              <w:t>Lista monumentelor istorice 2015, conform Anexei nr.1 la Ordinul ministerului culturii și cultelor nr. 2314/2004, cu modificările ulterioare, astfel cum a fost modificată și completată prin Ordinul ministerului culturii nr.2.828/2015.</w:t>
            </w:r>
            <w:r>
              <w:rPr>
                <w:sz w:val="24"/>
              </w:rPr>
              <w:t xml:space="preserve"> În cazul în care clasarea bunului imobil s-a realizat după ultima modificare a Listei monumentelor istorice, se va prezenta copia Ordinului ministrului culturii de clasare și copia Monitorului Oficial al României Partea I în care a fost publicat.</w:t>
            </w:r>
            <w:r w:rsidRPr="002D2CD1">
              <w:rPr>
                <w:sz w:val="24"/>
              </w:rPr>
              <w:t xml:space="preserve"> (doar pentru obiectivele de patrimoniu din clasa/ grupa B)</w:t>
            </w:r>
          </w:p>
          <w:p w:rsidR="00774D11" w:rsidRPr="002D2CD1" w:rsidRDefault="00774D11" w:rsidP="000274A7">
            <w:pPr>
              <w:overflowPunct w:val="0"/>
              <w:autoSpaceDE w:val="0"/>
              <w:autoSpaceDN w:val="0"/>
              <w:adjustRightInd w:val="0"/>
              <w:spacing w:before="120" w:after="120" w:line="240" w:lineRule="auto"/>
              <w:jc w:val="both"/>
              <w:textAlignment w:val="baseline"/>
              <w:rPr>
                <w:b/>
                <w:sz w:val="24"/>
              </w:rPr>
            </w:pPr>
          </w:p>
          <w:p w:rsidR="00774D11" w:rsidRPr="002D2CD1" w:rsidRDefault="00774D11" w:rsidP="000274A7">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774D11" w:rsidRPr="002D2CD1" w:rsidRDefault="00774D11" w:rsidP="000274A7">
            <w:pPr>
              <w:overflowPunct w:val="0"/>
              <w:autoSpaceDE w:val="0"/>
              <w:autoSpaceDN w:val="0"/>
              <w:adjustRightInd w:val="0"/>
              <w:spacing w:before="120" w:after="120" w:line="240" w:lineRule="auto"/>
              <w:jc w:val="both"/>
              <w:textAlignment w:val="baseline"/>
              <w:rPr>
                <w:b/>
                <w:sz w:val="24"/>
              </w:rPr>
            </w:pPr>
            <w:r w:rsidRPr="002D2CD1">
              <w:rPr>
                <w:b/>
                <w:sz w:val="24"/>
              </w:rPr>
              <w:lastRenderedPageBreak/>
              <w:t>Pentru proiectele de infrastructură socială:</w:t>
            </w:r>
          </w:p>
          <w:p w:rsidR="00774D11" w:rsidRPr="002D2CD1" w:rsidRDefault="00774D11" w:rsidP="008E65B0">
            <w:pPr>
              <w:pStyle w:val="ListParagraph"/>
              <w:numPr>
                <w:ilvl w:val="0"/>
                <w:numId w:val="3"/>
              </w:numPr>
              <w:overflowPunct w:val="0"/>
              <w:autoSpaceDE w:val="0"/>
              <w:autoSpaceDN w:val="0"/>
              <w:adjustRightInd w:val="0"/>
              <w:spacing w:before="120" w:after="120" w:line="240" w:lineRule="auto"/>
              <w:ind w:left="0"/>
              <w:jc w:val="both"/>
              <w:textAlignment w:val="baseline"/>
              <w:rPr>
                <w:sz w:val="24"/>
              </w:rPr>
            </w:pPr>
            <w:r w:rsidRPr="002D2CD1">
              <w:rPr>
                <w:sz w:val="24"/>
              </w:rPr>
              <w:t xml:space="preserve">Tipul de infrastructură: nu se finanțează infrastructuri de tip rezidențial (cu cazare). </w:t>
            </w: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p>
          <w:p w:rsidR="00774D11" w:rsidRPr="002D2CD1" w:rsidRDefault="00774D11" w:rsidP="000274A7">
            <w:pPr>
              <w:overflowPunct w:val="0"/>
              <w:autoSpaceDE w:val="0"/>
              <w:autoSpaceDN w:val="0"/>
              <w:adjustRightInd w:val="0"/>
              <w:spacing w:before="120" w:after="120" w:line="240" w:lineRule="auto"/>
              <w:jc w:val="both"/>
              <w:textAlignment w:val="baseline"/>
              <w:rPr>
                <w:b/>
                <w:sz w:val="24"/>
              </w:rPr>
            </w:pPr>
            <w:r w:rsidRPr="002D2CD1">
              <w:rPr>
                <w:b/>
                <w:sz w:val="24"/>
              </w:rPr>
              <w:t>Pentru proiectele care vizează investiții în infrastructura de broadband</w:t>
            </w:r>
          </w:p>
          <w:p w:rsidR="00774D11" w:rsidRPr="002D2CD1" w:rsidRDefault="00774D11" w:rsidP="000274A7">
            <w:pPr>
              <w:pStyle w:val="PlainText"/>
              <w:tabs>
                <w:tab w:val="left" w:pos="4074"/>
              </w:tabs>
              <w:spacing w:before="120" w:after="120"/>
              <w:rPr>
                <w:rFonts w:ascii="Calibri" w:hAnsi="Calibri"/>
                <w:sz w:val="24"/>
              </w:rPr>
            </w:pPr>
            <w:r w:rsidRPr="002D2CD1">
              <w:rPr>
                <w:rFonts w:ascii="Calibri" w:hAnsi="Calibri"/>
                <w:b/>
                <w:sz w:val="24"/>
              </w:rPr>
              <w:lastRenderedPageBreak/>
              <w:t>Acțiunile</w:t>
            </w:r>
            <w:r w:rsidRPr="002D2CD1">
              <w:rPr>
                <w:rFonts w:ascii="Calibri" w:hAnsi="Calibri"/>
                <w:sz w:val="24"/>
              </w:rPr>
              <w:t xml:space="preserve"> </w:t>
            </w:r>
            <w:r w:rsidRPr="002D2CD1">
              <w:rPr>
                <w:rFonts w:ascii="Calibri" w:hAnsi="Calibri"/>
                <w:b/>
                <w:sz w:val="24"/>
              </w:rPr>
              <w:t>eligibile</w:t>
            </w:r>
          </w:p>
          <w:p w:rsidR="00774D11" w:rsidRPr="002D2CD1" w:rsidRDefault="00774D11" w:rsidP="008E65B0">
            <w:pPr>
              <w:pStyle w:val="ListParagraph"/>
              <w:numPr>
                <w:ilvl w:val="1"/>
                <w:numId w:val="8"/>
              </w:numPr>
              <w:spacing w:before="120" w:after="120" w:line="240" w:lineRule="auto"/>
              <w:ind w:left="0" w:firstLine="284"/>
              <w:jc w:val="both"/>
              <w:rPr>
                <w:sz w:val="24"/>
              </w:rPr>
            </w:pPr>
            <w:r w:rsidRPr="002D2CD1">
              <w:rPr>
                <w:b/>
                <w:sz w:val="24"/>
              </w:rPr>
              <w:t xml:space="preserve">Crearea sau modernizarea buclelor locale la punct fix </w:t>
            </w:r>
            <w:r w:rsidRPr="002D2CD1">
              <w:rPr>
                <w:sz w:val="24"/>
              </w:rPr>
              <w:t>care presupune</w:t>
            </w:r>
            <w:r w:rsidRPr="002D2CD1">
              <w:rPr>
                <w:b/>
                <w:sz w:val="24"/>
              </w:rPr>
              <w:t>:</w:t>
            </w:r>
          </w:p>
          <w:p w:rsidR="00774D11" w:rsidRPr="002D2CD1" w:rsidRDefault="00774D11" w:rsidP="008E65B0">
            <w:pPr>
              <w:pStyle w:val="ListParagraph"/>
              <w:numPr>
                <w:ilvl w:val="2"/>
                <w:numId w:val="9"/>
              </w:numPr>
              <w:spacing w:before="120" w:after="120" w:line="240" w:lineRule="auto"/>
              <w:ind w:left="0" w:firstLine="284"/>
              <w:jc w:val="both"/>
              <w:rPr>
                <w:sz w:val="24"/>
              </w:rPr>
            </w:pPr>
            <w:r w:rsidRPr="002D2CD1">
              <w:rPr>
                <w:b/>
                <w:sz w:val="24"/>
              </w:rPr>
              <w:t>crearea unei infrastructuri de acces</w:t>
            </w:r>
            <w:r w:rsidRPr="002D2CD1">
              <w:rPr>
                <w:sz w:val="24"/>
              </w:rPr>
              <w:t xml:space="preserve"> broadband la punct fix (buclă locală sau ”last mile”) în zonele fără acces la internet în bandă largă;</w:t>
            </w:r>
          </w:p>
          <w:p w:rsidR="00774D11" w:rsidRPr="002D2CD1" w:rsidRDefault="00774D11" w:rsidP="008E65B0">
            <w:pPr>
              <w:pStyle w:val="ListParagraph"/>
              <w:numPr>
                <w:ilvl w:val="2"/>
                <w:numId w:val="9"/>
              </w:numPr>
              <w:spacing w:before="120" w:after="120" w:line="240" w:lineRule="auto"/>
              <w:ind w:left="0" w:firstLine="284"/>
              <w:jc w:val="both"/>
              <w:rPr>
                <w:sz w:val="24"/>
              </w:rPr>
            </w:pPr>
            <w:r w:rsidRPr="002D2CD1">
              <w:rPr>
                <w:b/>
                <w:sz w:val="24"/>
              </w:rPr>
              <w:t>modernizarea infrastructurii existente</w:t>
            </w:r>
            <w:r w:rsidRPr="002D2CD1">
              <w:rPr>
                <w:sz w:val="24"/>
              </w:rPr>
              <w:t xml:space="preserve"> de telecomunicații, în întregime sau parțial, inadecvată (care prezintă calitate scăzută, capacitate scăzută, siguranță scăzută sau acoperire insuficientă) sau incapabilă să ofere o calitate minimă a serviciilor </w:t>
            </w:r>
            <w:r w:rsidRPr="002D2CD1">
              <w:rPr>
                <w:i/>
                <w:sz w:val="24"/>
              </w:rPr>
              <w:t>broadband</w:t>
            </w:r>
            <w:r w:rsidRPr="002D2CD1">
              <w:rPr>
                <w:sz w:val="24"/>
              </w:rPr>
              <w:t>.</w:t>
            </w:r>
          </w:p>
          <w:p w:rsidR="00774D11" w:rsidRPr="002D2CD1" w:rsidRDefault="00774D11" w:rsidP="008E65B0">
            <w:pPr>
              <w:pStyle w:val="ListParagraph"/>
              <w:numPr>
                <w:ilvl w:val="2"/>
                <w:numId w:val="9"/>
              </w:numPr>
              <w:spacing w:before="120" w:after="120" w:line="240" w:lineRule="auto"/>
              <w:ind w:left="0" w:firstLine="284"/>
              <w:jc w:val="both"/>
              <w:rPr>
                <w:sz w:val="24"/>
              </w:rPr>
            </w:pPr>
            <w:r w:rsidRPr="002D2CD1">
              <w:rPr>
                <w:b/>
                <w:sz w:val="24"/>
              </w:rPr>
              <w:t>investițiile eferente racordării</w:t>
            </w:r>
            <w:r w:rsidRPr="002D2CD1">
              <w:rPr>
                <w:sz w:val="24"/>
              </w:rPr>
              <w:t xml:space="preserve"> la o rețea de distribuție (backhaul network) în vederea asigurării unei conexiuni adecvate la rețeaua magistrală (backbone network).</w:t>
            </w:r>
          </w:p>
          <w:p w:rsidR="00774D11" w:rsidRPr="00552D49" w:rsidRDefault="00774D11" w:rsidP="008E65B0">
            <w:pPr>
              <w:pStyle w:val="Text1"/>
              <w:numPr>
                <w:ilvl w:val="1"/>
                <w:numId w:val="8"/>
              </w:numPr>
              <w:spacing w:before="120" w:after="120"/>
              <w:ind w:left="0" w:firstLine="568"/>
              <w:rPr>
                <w:lang w:val="ro-RO"/>
              </w:rPr>
            </w:pPr>
            <w:r w:rsidRPr="00552D49">
              <w:rPr>
                <w:b/>
                <w:lang w:val="ro-RO"/>
              </w:rPr>
              <w:t>Crearea rețelei de distribuție și crearea sau modernizarea buclelor locale,</w:t>
            </w:r>
            <w:r w:rsidRPr="00552D49">
              <w:rPr>
                <w:lang w:val="ro-RO"/>
              </w:rPr>
              <w:t xml:space="preserve"> care, pe lângă acțiunile de la pct. a. i) și ii) presupune și:</w:t>
            </w:r>
          </w:p>
          <w:p w:rsidR="00774D11" w:rsidRPr="00552D49" w:rsidRDefault="00774D11" w:rsidP="008E65B0">
            <w:pPr>
              <w:pStyle w:val="Text1"/>
              <w:numPr>
                <w:ilvl w:val="0"/>
                <w:numId w:val="10"/>
              </w:numPr>
              <w:spacing w:before="120" w:after="120"/>
              <w:ind w:left="0" w:firstLine="360"/>
              <w:rPr>
                <w:lang w:val="ro-RO"/>
              </w:rPr>
            </w:pPr>
            <w:r w:rsidRPr="00552D49">
              <w:rPr>
                <w:b/>
                <w:lang w:val="ro-RO"/>
              </w:rPr>
              <w:t>crearea unei infrastructuri de distribuție</w:t>
            </w:r>
            <w:r w:rsidRPr="00552D49">
              <w:rPr>
                <w:lang w:val="ro-RO"/>
              </w:rPr>
              <w:t xml:space="preserv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rsidR="00774D11" w:rsidRPr="00552D49" w:rsidRDefault="00774D11" w:rsidP="008E65B0">
            <w:pPr>
              <w:pStyle w:val="Text1"/>
              <w:numPr>
                <w:ilvl w:val="0"/>
                <w:numId w:val="10"/>
              </w:numPr>
              <w:spacing w:before="120" w:after="120"/>
              <w:ind w:left="0" w:firstLine="360"/>
              <w:rPr>
                <w:lang w:val="ro-RO"/>
              </w:rPr>
            </w:pPr>
            <w:r w:rsidRPr="00552D49">
              <w:rPr>
                <w:b/>
                <w:lang w:val="ro-RO"/>
              </w:rPr>
              <w:t>investițiile aferente creării unei infrastructuri de distribuție</w:t>
            </w:r>
            <w:r w:rsidRPr="00552D49">
              <w:rPr>
                <w:lang w:val="ro-RO"/>
              </w:rPr>
              <w:t xml:space="preserve"> (backhaul-network) în vederea asigurării unei conexiuni adecvate la rețeaua magistrală (backbone network) și realizării punctelor de inserție și a lucrărilor de racordare la rețelele backbone.</w:t>
            </w:r>
          </w:p>
          <w:p w:rsidR="00774D11" w:rsidRPr="00552D49" w:rsidRDefault="00774D11" w:rsidP="000274A7">
            <w:pPr>
              <w:pStyle w:val="Text1"/>
              <w:spacing w:before="120" w:after="120"/>
              <w:rPr>
                <w:b/>
                <w:lang w:val="fr-FR"/>
              </w:rPr>
            </w:pPr>
            <w:r w:rsidRPr="00552D49">
              <w:rPr>
                <w:b/>
                <w:lang w:val="fr-FR"/>
              </w:rPr>
              <w:t xml:space="preserve">Pentru ambele tipuri </w:t>
            </w:r>
            <w:proofErr w:type="gramStart"/>
            <w:r w:rsidRPr="00552D49">
              <w:rPr>
                <w:b/>
                <w:lang w:val="fr-FR"/>
              </w:rPr>
              <w:t>de acțiuni</w:t>
            </w:r>
            <w:proofErr w:type="gramEnd"/>
            <w:r w:rsidRPr="00552D49">
              <w:rPr>
                <w:b/>
                <w:lang w:val="fr-FR"/>
              </w:rPr>
              <w:t xml:space="preserve"> pot fi eligibile:</w:t>
            </w:r>
          </w:p>
          <w:p w:rsidR="00774D11" w:rsidRPr="00552D49" w:rsidRDefault="00774D11" w:rsidP="008E65B0">
            <w:pPr>
              <w:pStyle w:val="Text1"/>
              <w:numPr>
                <w:ilvl w:val="0"/>
                <w:numId w:val="11"/>
              </w:numPr>
              <w:tabs>
                <w:tab w:val="left" w:pos="284"/>
              </w:tabs>
              <w:spacing w:before="120" w:after="120"/>
              <w:ind w:left="0" w:firstLine="0"/>
              <w:rPr>
                <w:lang w:val="fr-FR"/>
              </w:rPr>
            </w:pPr>
            <w:r w:rsidRPr="00552D49">
              <w:rPr>
                <w:lang w:val="fr-FR"/>
              </w:rPr>
              <w:t xml:space="preserve">lucrările de realizare sau modernizare </w:t>
            </w:r>
            <w:proofErr w:type="gramStart"/>
            <w:r w:rsidRPr="00552D49">
              <w:rPr>
                <w:lang w:val="fr-FR"/>
              </w:rPr>
              <w:t>a</w:t>
            </w:r>
            <w:proofErr w:type="gramEnd"/>
            <w:r w:rsidRPr="00552D49">
              <w:rPr>
                <w:lang w:val="fr-FR"/>
              </w:rPr>
              <w:t xml:space="preserve"> buclelor locale la punct fix (last-mile network), de la punctele locale de acces în bandă largă (PLABL) la utilizatorul final;</w:t>
            </w:r>
          </w:p>
          <w:p w:rsidR="00774D11" w:rsidRPr="004B4183" w:rsidRDefault="00774D11" w:rsidP="008E65B0">
            <w:pPr>
              <w:pStyle w:val="Text1"/>
              <w:numPr>
                <w:ilvl w:val="0"/>
                <w:numId w:val="11"/>
              </w:numPr>
              <w:tabs>
                <w:tab w:val="left" w:pos="284"/>
              </w:tabs>
              <w:spacing w:before="120" w:after="120"/>
              <w:ind w:left="0" w:firstLine="0"/>
            </w:pPr>
            <w:r w:rsidRPr="004B4183">
              <w:t xml:space="preserve">realizarea sau modernizarea PLABL, inclusiv </w:t>
            </w:r>
            <w:r w:rsidRPr="004B4183">
              <w:lastRenderedPageBreak/>
              <w:t>lucrările aferente necesare;</w:t>
            </w:r>
          </w:p>
          <w:p w:rsidR="00774D11" w:rsidRPr="00552D49" w:rsidRDefault="00774D11" w:rsidP="008E65B0">
            <w:pPr>
              <w:pStyle w:val="Text1"/>
              <w:numPr>
                <w:ilvl w:val="0"/>
                <w:numId w:val="11"/>
              </w:numPr>
              <w:tabs>
                <w:tab w:val="left" w:pos="284"/>
              </w:tabs>
              <w:spacing w:before="120" w:after="120"/>
              <w:ind w:left="0" w:firstLine="0"/>
              <w:rPr>
                <w:lang w:val="fr-FR"/>
              </w:rPr>
            </w:pPr>
            <w:r w:rsidRPr="00552D49">
              <w:rPr>
                <w:lang w:val="fr-FR"/>
              </w:rPr>
              <w:t xml:space="preserve">finanțarea echipamentelor tehnice și toate lucrările civile aferente instalării și punerii în funcțiune </w:t>
            </w:r>
            <w:proofErr w:type="gramStart"/>
            <w:r w:rsidRPr="00552D49">
              <w:rPr>
                <w:lang w:val="fr-FR"/>
              </w:rPr>
              <w:t>a</w:t>
            </w:r>
            <w:proofErr w:type="gramEnd"/>
            <w:r w:rsidRPr="00552D49">
              <w:rPr>
                <w:lang w:val="fr-FR"/>
              </w:rPr>
              <w:t xml:space="preserve"> acestora (ca de exemplu canalizații, conducte, piloni, stații la sol etc.);</w:t>
            </w:r>
          </w:p>
          <w:p w:rsidR="00774D11" w:rsidRPr="004B4183" w:rsidRDefault="00774D11" w:rsidP="008E65B0">
            <w:pPr>
              <w:pStyle w:val="Text1"/>
              <w:numPr>
                <w:ilvl w:val="0"/>
                <w:numId w:val="11"/>
              </w:numPr>
              <w:tabs>
                <w:tab w:val="left" w:pos="284"/>
              </w:tabs>
              <w:spacing w:before="120" w:after="120"/>
              <w:ind w:left="0" w:firstLine="0"/>
            </w:pPr>
            <w:r w:rsidRPr="004B4183">
              <w:t xml:space="preserve">finanțarea sistemelor de software necesare; </w:t>
            </w:r>
          </w:p>
          <w:p w:rsidR="00774D11" w:rsidRPr="004B4183" w:rsidRDefault="00774D11" w:rsidP="008E65B0">
            <w:pPr>
              <w:pStyle w:val="Text1"/>
              <w:numPr>
                <w:ilvl w:val="0"/>
                <w:numId w:val="11"/>
              </w:numPr>
              <w:tabs>
                <w:tab w:val="left" w:pos="284"/>
              </w:tabs>
              <w:spacing w:before="120" w:after="120"/>
              <w:ind w:left="0" w:firstLine="0"/>
            </w:pPr>
            <w:proofErr w:type="gramStart"/>
            <w:r w:rsidRPr="004B4183">
              <w:t>instalarea</w:t>
            </w:r>
            <w:proofErr w:type="gramEnd"/>
            <w:r w:rsidRPr="004B4183">
              <w:t xml:space="preserve"> elementelor de rețea și a facilităților asociate acestora e.g.: switch local digital și routere, puncte de prezență etc.</w:t>
            </w:r>
          </w:p>
          <w:p w:rsidR="00774D11" w:rsidRPr="002D2CD1" w:rsidRDefault="00774D11" w:rsidP="000274A7">
            <w:pPr>
              <w:spacing w:before="120" w:after="120" w:line="240" w:lineRule="auto"/>
              <w:jc w:val="both"/>
              <w:rPr>
                <w:sz w:val="24"/>
              </w:rPr>
            </w:pPr>
          </w:p>
          <w:p w:rsidR="00774D11" w:rsidRPr="002D2CD1" w:rsidRDefault="00774D11" w:rsidP="000274A7">
            <w:pPr>
              <w:spacing w:before="120" w:after="120" w:line="240" w:lineRule="auto"/>
              <w:jc w:val="both"/>
              <w:rPr>
                <w:b/>
                <w:sz w:val="24"/>
              </w:rPr>
            </w:pPr>
            <w:r w:rsidRPr="002D2CD1">
              <w:rPr>
                <w:b/>
                <w:sz w:val="24"/>
              </w:rPr>
              <w:t>Pentru proiectele care vizează investiții în infrastructura silvică</w:t>
            </w:r>
          </w:p>
          <w:p w:rsidR="00774D11" w:rsidRPr="002D2CD1" w:rsidRDefault="00774D11" w:rsidP="000274A7">
            <w:pPr>
              <w:spacing w:before="120" w:after="120" w:line="240" w:lineRule="auto"/>
              <w:jc w:val="both"/>
              <w:rPr>
                <w:sz w:val="24"/>
              </w:rPr>
            </w:pPr>
            <w:r w:rsidRPr="002D2CD1">
              <w:rPr>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774D11" w:rsidRPr="002D2CD1" w:rsidRDefault="00774D11" w:rsidP="000274A7">
            <w:pPr>
              <w:spacing w:before="120" w:after="120" w:line="240" w:lineRule="auto"/>
              <w:jc w:val="both"/>
              <w:rPr>
                <w:sz w:val="24"/>
              </w:rPr>
            </w:pPr>
            <w:r w:rsidRPr="002D2CD1">
              <w:rPr>
                <w:sz w:val="24"/>
              </w:rPr>
              <w:t xml:space="preserve">Expertul verifică în baza informaţiilor din Cererea de Finanţare şi SF/ DALI dacă investiția se încadrează în cel puțin unul din  tipurile de sprijin  prevăzute prin fișa măsurii din SDL. </w:t>
            </w:r>
          </w:p>
          <w:p w:rsidR="00774D11" w:rsidRPr="002D2CD1" w:rsidRDefault="00774D11" w:rsidP="000274A7">
            <w:pPr>
              <w:spacing w:before="120" w:after="120" w:line="240" w:lineRule="auto"/>
              <w:jc w:val="both"/>
              <w:rPr>
                <w:sz w:val="24"/>
              </w:rPr>
            </w:pPr>
            <w:r w:rsidRPr="002D2CD1">
              <w:rPr>
                <w:sz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rsidR="00774D11" w:rsidRPr="002D2CD1" w:rsidRDefault="00774D11" w:rsidP="000274A7">
            <w:pPr>
              <w:spacing w:before="120" w:after="120" w:line="240" w:lineRule="auto"/>
              <w:jc w:val="both"/>
              <w:rPr>
                <w:sz w:val="24"/>
              </w:rPr>
            </w:pPr>
          </w:p>
          <w:p w:rsidR="00774D11" w:rsidRPr="002D2CD1" w:rsidRDefault="00774D11" w:rsidP="000274A7">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rsidR="00774D11" w:rsidRPr="002D2CD1" w:rsidRDefault="00774D11" w:rsidP="000274A7">
            <w:pPr>
              <w:spacing w:before="120" w:after="120" w:line="240" w:lineRule="auto"/>
              <w:jc w:val="both"/>
              <w:rPr>
                <w:sz w:val="24"/>
              </w:rPr>
            </w:pPr>
            <w:r w:rsidRPr="002D2CD1">
              <w:rPr>
                <w:sz w:val="24"/>
              </w:rPr>
              <w:t xml:space="preserve">Se va verifica faptul că se poate interveni asupra obiectivului propus spre finanțare care face parte din patrimoniul cultural de interes local (conform </w:t>
            </w:r>
            <w:r>
              <w:rPr>
                <w:sz w:val="24"/>
              </w:rPr>
              <w:t>Avizului emis de către Ministerul Culturii sau, după caz, de către serviciile publice deconcentrate ale Ministerului Culturii/ Certificatului emis de INP</w:t>
            </w:r>
            <w:r w:rsidRPr="002D2CD1">
              <w:rPr>
                <w:sz w:val="24"/>
              </w:rPr>
              <w:t>).</w:t>
            </w:r>
          </w:p>
          <w:p w:rsidR="00774D11" w:rsidRPr="002D2CD1" w:rsidRDefault="00774D11" w:rsidP="000274A7">
            <w:pPr>
              <w:tabs>
                <w:tab w:val="left" w:pos="20"/>
              </w:tabs>
              <w:spacing w:before="120" w:after="120" w:line="240" w:lineRule="auto"/>
              <w:contextualSpacing/>
              <w:jc w:val="both"/>
              <w:rPr>
                <w:sz w:val="24"/>
              </w:rPr>
            </w:pPr>
            <w:r w:rsidRPr="002D2CD1">
              <w:rPr>
                <w:sz w:val="24"/>
              </w:rPr>
              <w:lastRenderedPageBreak/>
              <w:t>Clădirile/monumentele din patrimoniul cultural imobil de interes local de clasă (grupă)</w:t>
            </w:r>
            <w:r w:rsidRPr="002D2CD1">
              <w:rPr>
                <w:i/>
                <w:sz w:val="24"/>
              </w:rPr>
              <w:t xml:space="preserve"> </w:t>
            </w:r>
            <w:r w:rsidRPr="002D2CD1">
              <w:rPr>
                <w:sz w:val="24"/>
              </w:rPr>
              <w:t>B trebuie să se regăsească în Lista monumentelor istorice 2015 – prevăzută în Anexa nr.</w:t>
            </w:r>
            <w:r>
              <w:rPr>
                <w:sz w:val="24"/>
              </w:rPr>
              <w:t xml:space="preserve"> </w:t>
            </w:r>
            <w:r w:rsidRPr="002D2CD1">
              <w:rPr>
                <w:sz w:val="24"/>
              </w:rPr>
              <w:t>1 la Ordinul MCC</w:t>
            </w:r>
            <w:r>
              <w:rPr>
                <w:sz w:val="24"/>
              </w:rPr>
              <w:t xml:space="preserve"> </w:t>
            </w:r>
            <w:r w:rsidRPr="002D2CD1">
              <w:rPr>
                <w:sz w:val="24"/>
              </w:rPr>
              <w:t>nr. 2.314/2004 privind aprobarea Listei monumentelor istorice, actualizată și a Listei monumentelor istorice dispărute, astfel cum a fost modificată și completată prin Ordinul Ministerului Culturii nr. 2.828/2015.</w:t>
            </w:r>
          </w:p>
          <w:p w:rsidR="00774D11" w:rsidRDefault="00774D11" w:rsidP="000274A7">
            <w:pPr>
              <w:spacing w:before="120" w:after="120" w:line="240" w:lineRule="auto"/>
              <w:jc w:val="both"/>
              <w:rPr>
                <w:sz w:val="24"/>
              </w:rPr>
            </w:pPr>
            <w:r w:rsidRPr="002D2CD1">
              <w:rPr>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rsidR="00774D11" w:rsidRDefault="00774D11" w:rsidP="000274A7">
            <w:pPr>
              <w:spacing w:before="120" w:after="120" w:line="240" w:lineRule="auto"/>
              <w:jc w:val="both"/>
              <w:rPr>
                <w:sz w:val="24"/>
              </w:rPr>
            </w:pPr>
          </w:p>
          <w:p w:rsidR="00774D11" w:rsidRPr="00C97C45" w:rsidRDefault="00774D11" w:rsidP="000274A7">
            <w:pPr>
              <w:spacing w:before="120" w:after="120" w:line="240" w:lineRule="auto"/>
              <w:jc w:val="both"/>
              <w:rPr>
                <w:b/>
                <w:sz w:val="24"/>
              </w:rPr>
            </w:pPr>
            <w:r>
              <w:rPr>
                <w:b/>
                <w:sz w:val="24"/>
              </w:rPr>
              <w:t>În cazul</w:t>
            </w:r>
            <w:r w:rsidRPr="00C97C45">
              <w:rPr>
                <w:b/>
                <w:sz w:val="24"/>
              </w:rPr>
              <w:t xml:space="preserve"> proiectele care vizează achiziționarea de utilaje și echipamente pentru serviciile publice:</w:t>
            </w:r>
          </w:p>
          <w:p w:rsidR="00774D11" w:rsidRDefault="00774D11" w:rsidP="000274A7">
            <w:pPr>
              <w:spacing w:before="120" w:after="120" w:line="240" w:lineRule="auto"/>
              <w:jc w:val="both"/>
              <w:rPr>
                <w:sz w:val="24"/>
              </w:rPr>
            </w:pPr>
            <w:r>
              <w:rPr>
                <w:sz w:val="24"/>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rsidR="00774D11" w:rsidRPr="002D2CD1" w:rsidRDefault="00774D11" w:rsidP="000274A7">
            <w:pPr>
              <w:spacing w:before="120" w:after="120" w:line="240" w:lineRule="auto"/>
              <w:jc w:val="both"/>
              <w:rPr>
                <w:sz w:val="24"/>
              </w:rPr>
            </w:pPr>
            <w:r w:rsidRPr="00C97C45">
              <w:rPr>
                <w:b/>
                <w:sz w:val="24"/>
              </w:rPr>
              <w:t>Atenție!</w:t>
            </w:r>
            <w:r>
              <w:rPr>
                <w:sz w:val="24"/>
              </w:rPr>
              <w:t xml:space="preserve"> La verificarea pe teren, se vor verifica Fișele de inventar ale solicitantului privind aceste echipamente.  </w:t>
            </w:r>
          </w:p>
        </w:tc>
      </w:tr>
    </w:tbl>
    <w:p w:rsidR="00774D11" w:rsidRPr="002D2CD1" w:rsidRDefault="00774D11" w:rsidP="00774D11">
      <w:pPr>
        <w:tabs>
          <w:tab w:val="left" w:pos="360"/>
        </w:tabs>
        <w:spacing w:before="120" w:after="120" w:line="240" w:lineRule="auto"/>
        <w:jc w:val="both"/>
        <w:rPr>
          <w:sz w:val="24"/>
          <w:lang w:val="it-IT"/>
        </w:rPr>
      </w:pPr>
      <w:r w:rsidRPr="002D2CD1">
        <w:rPr>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774D11" w:rsidRPr="002D2CD1" w:rsidRDefault="00774D11" w:rsidP="00774D11">
      <w:pPr>
        <w:tabs>
          <w:tab w:val="left" w:pos="360"/>
        </w:tabs>
        <w:spacing w:before="120" w:after="120" w:line="240" w:lineRule="auto"/>
        <w:jc w:val="both"/>
        <w:rPr>
          <w:sz w:val="24"/>
          <w:lang w:val="it-IT"/>
        </w:rPr>
      </w:pPr>
      <w:r w:rsidRPr="002D2CD1">
        <w:rPr>
          <w:sz w:val="24"/>
          <w:lang w:val="it-IT"/>
        </w:rPr>
        <w:t xml:space="preserve">Dacă verificarea documentului confirmă faptul că Proiectul se încadrează în priorităţile propuse prin documentaţia de urbanism (PUG/PUZ/PUD/PATJ), adică este completat corect, expertul </w:t>
      </w:r>
      <w:r w:rsidRPr="002D2CD1">
        <w:rPr>
          <w:sz w:val="24"/>
          <w:lang w:val="it-IT"/>
        </w:rPr>
        <w:lastRenderedPageBreak/>
        <w:t>bifează c</w:t>
      </w:r>
      <w:r w:rsidRPr="002D2CD1">
        <w:rPr>
          <w:sz w:val="24"/>
        </w:rPr>
        <w:t>ă</w:t>
      </w:r>
      <w:r w:rsidRPr="002D2CD1">
        <w:rPr>
          <w:sz w:val="24"/>
          <w:lang w:val="it-IT"/>
        </w:rPr>
        <w:t>suţa din coloana DA din fişa de verificare. În caz contrar, expertul bifează căsuţa din coloana NU şi motivează poziţia lui în rubrica „Observaţii”, criteriul de eligibilitate nefiind îndeplinit.</w:t>
      </w:r>
    </w:p>
    <w:p w:rsidR="00774D11" w:rsidRPr="002D2CD1" w:rsidRDefault="00774D11" w:rsidP="00774D11">
      <w:pPr>
        <w:spacing w:before="120" w:after="120" w:line="240" w:lineRule="auto"/>
        <w:jc w:val="both"/>
        <w:rPr>
          <w:b/>
          <w:sz w:val="24"/>
        </w:rPr>
      </w:pPr>
    </w:p>
    <w:p w:rsidR="00774D11" w:rsidRDefault="00774D11" w:rsidP="00774D11">
      <w:pPr>
        <w:spacing w:before="120" w:after="120" w:line="240" w:lineRule="auto"/>
        <w:jc w:val="both"/>
        <w:rPr>
          <w:b/>
          <w:i/>
          <w:sz w:val="24"/>
        </w:rPr>
      </w:pPr>
      <w:r w:rsidRPr="002D2CD1">
        <w:rPr>
          <w:b/>
          <w:sz w:val="24"/>
        </w:rPr>
        <w:t>EG3 Solicitantul trebuie să se angajeze că va asigura mentenanța investiției pe o perioadă de minimum 5 ani de la data ultimei plaţi</w:t>
      </w:r>
      <w:r w:rsidRPr="002D2CD1">
        <w:rPr>
          <w:b/>
          <w:i/>
          <w:sz w:val="24"/>
        </w:rPr>
        <w:t>.</w:t>
      </w:r>
    </w:p>
    <w:p w:rsidR="00066A7C" w:rsidRPr="00E30BBB" w:rsidRDefault="00066A7C" w:rsidP="00066A7C">
      <w:pPr>
        <w:tabs>
          <w:tab w:val="left" w:pos="0"/>
          <w:tab w:val="left" w:pos="990"/>
        </w:tabs>
        <w:spacing w:after="120"/>
        <w:jc w:val="both"/>
        <w:rPr>
          <w:rFonts w:asciiTheme="minorHAnsi" w:eastAsiaTheme="minorHAnsi" w:hAnsiTheme="minorHAnsi" w:cstheme="minorBidi"/>
          <w:noProof/>
          <w:sz w:val="24"/>
          <w:szCs w:val="24"/>
        </w:rPr>
      </w:pPr>
      <w:r w:rsidRPr="00E30BBB">
        <w:rPr>
          <w:noProof/>
          <w:sz w:val="24"/>
          <w:szCs w:val="24"/>
        </w:rPr>
        <w:t>B</w:t>
      </w:r>
      <w:r w:rsidRPr="00E30BBB">
        <w:rPr>
          <w:rFonts w:asciiTheme="minorHAnsi" w:eastAsiaTheme="minorHAnsi" w:hAnsiTheme="minorHAnsi" w:cstheme="minorBidi"/>
          <w:noProof/>
          <w:sz w:val="24"/>
          <w:szCs w:val="24"/>
        </w:rPr>
        <w:t xml:space="preserve">eneficiarii măsurilor de finanțare a infrastructurii sociale trebuie să asigure </w:t>
      </w:r>
      <w:r w:rsidRPr="00E30BBB">
        <w:rPr>
          <w:rFonts w:asciiTheme="minorHAnsi" w:eastAsiaTheme="minorHAnsi" w:hAnsiTheme="minorHAnsi" w:cstheme="minorBidi"/>
          <w:b/>
          <w:noProof/>
          <w:sz w:val="24"/>
          <w:szCs w:val="24"/>
        </w:rPr>
        <w:t>sustenabilitatea proiectelor din surse proprii sau prin obținerea finanțării în cadrul Axei 5 POCU</w:t>
      </w:r>
      <w:r w:rsidRPr="00E30BBB">
        <w:rPr>
          <w:rFonts w:asciiTheme="minorHAnsi" w:eastAsiaTheme="minorHAnsi" w:hAnsiTheme="minorHAnsi" w:cstheme="minorBidi"/>
          <w:noProof/>
          <w:sz w:val="24"/>
          <w:szCs w:val="24"/>
        </w:rPr>
        <w:t>, prin depunerea unui proiect distinct cu respectarea condițiilor specifice POCU</w:t>
      </w:r>
      <w:r w:rsidRPr="00E30BBB">
        <w:rPr>
          <w:noProof/>
          <w:sz w:val="24"/>
          <w:szCs w:val="24"/>
        </w:rPr>
        <w:t xml:space="preserve">. </w:t>
      </w:r>
      <w:r w:rsidRPr="00E30BBB">
        <w:rPr>
          <w:rFonts w:asciiTheme="minorHAnsi" w:eastAsiaTheme="minorHAnsi" w:hAnsiTheme="minorHAnsi" w:cstheme="minorBidi"/>
          <w:b/>
          <w:noProof/>
          <w:sz w:val="24"/>
          <w:szCs w:val="24"/>
        </w:rPr>
        <w:t xml:space="preserve"> </w:t>
      </w:r>
      <w:r w:rsidRPr="00E30BBB">
        <w:rPr>
          <w:rFonts w:asciiTheme="minorHAnsi" w:eastAsiaTheme="minorHAnsi" w:hAnsiTheme="minorHAnsi" w:cstheme="minorBidi"/>
          <w:noProof/>
          <w:sz w:val="24"/>
          <w:szCs w:val="24"/>
        </w:rPr>
        <w:t xml:space="preserve">Proiectele de infrastructură socială trebuie să asigure funcționarea prin </w:t>
      </w:r>
      <w:r w:rsidRPr="00E30BBB">
        <w:rPr>
          <w:rFonts w:asciiTheme="minorHAnsi" w:eastAsiaTheme="minorHAnsi" w:hAnsiTheme="minorHAnsi" w:cstheme="minorBidi"/>
          <w:b/>
          <w:noProof/>
          <w:sz w:val="24"/>
          <w:szCs w:val="24"/>
        </w:rPr>
        <w:t>operaționalizarea infrastructurii de către o entitate acreditată ca furnizor de servicii sociale</w:t>
      </w:r>
      <w:r w:rsidRPr="00E30BBB">
        <w:rPr>
          <w:rFonts w:asciiTheme="minorHAnsi" w:eastAsiaTheme="minorHAnsi" w:hAnsiTheme="minorHAnsi" w:cstheme="minorBidi"/>
          <w:noProof/>
          <w:sz w:val="24"/>
          <w:szCs w:val="24"/>
        </w:rPr>
        <w:t xml:space="preserve">. </w:t>
      </w:r>
      <w:r w:rsidRPr="00E30BBB">
        <w:rPr>
          <w:noProof/>
          <w:sz w:val="24"/>
          <w:szCs w:val="24"/>
        </w:rPr>
        <w:t xml:space="preserve"> </w:t>
      </w:r>
      <w:r w:rsidRPr="00E30BBB">
        <w:rPr>
          <w:rFonts w:asciiTheme="minorHAnsi" w:eastAsiaTheme="minorHAnsi" w:hAnsiTheme="minorHAnsi" w:cstheme="minorBidi"/>
          <w:noProof/>
          <w:sz w:val="24"/>
          <w:szCs w:val="24"/>
        </w:rPr>
        <w:t xml:space="preserve">Prin aceste proiecte nu pot fi finanțate infrastructuri de tip rezidențial; </w:t>
      </w:r>
    </w:p>
    <w:p w:rsidR="00066A7C" w:rsidRPr="002D2CD1" w:rsidRDefault="00066A7C" w:rsidP="00774D11">
      <w:pPr>
        <w:spacing w:before="120" w:after="120" w:line="240" w:lineRule="auto"/>
        <w:jc w:val="both"/>
        <w:rPr>
          <w:b/>
          <w:i/>
          <w:sz w:val="24"/>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74D11" w:rsidRPr="006723F4" w:rsidTr="000274A7">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74D11" w:rsidRPr="002D2CD1" w:rsidRDefault="00774D11" w:rsidP="000274A7">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74D11" w:rsidRPr="002D2CD1" w:rsidRDefault="00774D11" w:rsidP="000274A7">
            <w:pPr>
              <w:spacing w:before="120" w:after="120" w:line="240" w:lineRule="auto"/>
              <w:rPr>
                <w:b/>
                <w:sz w:val="24"/>
                <w:lang w:val="pt-BR"/>
              </w:rPr>
            </w:pPr>
            <w:r w:rsidRPr="002D2CD1">
              <w:rPr>
                <w:b/>
                <w:sz w:val="24"/>
              </w:rPr>
              <w:t>PUNCTE DE VERIFICAT ÎN CADRUL DOCUMENTELOR PREZENTATE</w:t>
            </w:r>
          </w:p>
        </w:tc>
      </w:tr>
      <w:tr w:rsidR="00774D11" w:rsidRPr="006723F4" w:rsidTr="000274A7">
        <w:trPr>
          <w:trHeight w:val="977"/>
        </w:trPr>
        <w:tc>
          <w:tcPr>
            <w:tcW w:w="4500" w:type="dxa"/>
            <w:tcBorders>
              <w:top w:val="single" w:sz="4" w:space="0" w:color="auto"/>
              <w:left w:val="single" w:sz="4" w:space="0" w:color="auto"/>
              <w:bottom w:val="single" w:sz="4" w:space="0" w:color="auto"/>
              <w:right w:val="single" w:sz="4" w:space="0" w:color="auto"/>
            </w:tcBorders>
          </w:tcPr>
          <w:p w:rsidR="00774D11" w:rsidRPr="002D2CD1" w:rsidRDefault="00774D11" w:rsidP="000274A7">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774D11" w:rsidRPr="002D2CD1" w:rsidRDefault="00774D11" w:rsidP="000274A7">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rsidR="00774D11" w:rsidRPr="002D2CD1" w:rsidRDefault="00774D11" w:rsidP="000274A7">
            <w:pPr>
              <w:tabs>
                <w:tab w:val="left" w:pos="0"/>
                <w:tab w:val="left" w:pos="342"/>
              </w:tabs>
              <w:spacing w:before="120" w:after="120" w:line="240" w:lineRule="auto"/>
              <w:jc w:val="both"/>
              <w:rPr>
                <w:sz w:val="24"/>
              </w:rPr>
            </w:pPr>
          </w:p>
          <w:p w:rsidR="00774D11" w:rsidRPr="002D2CD1" w:rsidRDefault="00774D11" w:rsidP="000274A7">
            <w:pPr>
              <w:tabs>
                <w:tab w:val="left" w:pos="0"/>
                <w:tab w:val="left" w:pos="342"/>
              </w:tabs>
              <w:spacing w:before="120" w:after="120" w:line="240" w:lineRule="auto"/>
              <w:jc w:val="both"/>
              <w:rPr>
                <w:sz w:val="24"/>
              </w:rPr>
            </w:pPr>
            <w:r w:rsidRPr="002D2CD1">
              <w:rPr>
                <w:sz w:val="24"/>
              </w:rPr>
              <w:t>Actul/ Hotărârea organului de decizie al persoanei juridice proprietare/ administrator de păduri privind implementarea proiectului,</w:t>
            </w:r>
          </w:p>
          <w:p w:rsidR="00774D11" w:rsidRPr="002D2CD1" w:rsidRDefault="00774D11" w:rsidP="000274A7">
            <w:pPr>
              <w:tabs>
                <w:tab w:val="left" w:pos="0"/>
                <w:tab w:val="left" w:pos="342"/>
              </w:tabs>
              <w:spacing w:before="120" w:after="120" w:line="240" w:lineRule="auto"/>
              <w:jc w:val="both"/>
              <w:rPr>
                <w:sz w:val="24"/>
              </w:rPr>
            </w:pPr>
          </w:p>
          <w:p w:rsidR="00774D11" w:rsidRPr="002D2CD1" w:rsidRDefault="00774D11" w:rsidP="000274A7">
            <w:pPr>
              <w:tabs>
                <w:tab w:val="left" w:pos="0"/>
                <w:tab w:val="left" w:pos="342"/>
              </w:tabs>
              <w:spacing w:before="120" w:after="120" w:line="240" w:lineRule="auto"/>
              <w:jc w:val="both"/>
              <w:rPr>
                <w:sz w:val="24"/>
              </w:rPr>
            </w:pPr>
            <w:r w:rsidRPr="002D2CD1">
              <w:rPr>
                <w:sz w:val="24"/>
              </w:rPr>
              <w:t xml:space="preserve">Declarația pe propria răspundere a solicitantului privind asigurarea sustenabilității investiției </w:t>
            </w:r>
            <w:r>
              <w:rPr>
                <w:sz w:val="24"/>
              </w:rPr>
              <w:t xml:space="preserve">prin operaționalizarea infrastructurii </w:t>
            </w:r>
            <w:r w:rsidRPr="002D2CD1">
              <w:rPr>
                <w:sz w:val="24"/>
              </w:rPr>
              <w:t xml:space="preserve">(pentru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774D11" w:rsidRPr="002D2CD1" w:rsidRDefault="00774D11" w:rsidP="000274A7">
            <w:pPr>
              <w:spacing w:before="120" w:after="120" w:line="240" w:lineRule="auto"/>
              <w:jc w:val="both"/>
              <w:rPr>
                <w:sz w:val="24"/>
              </w:rPr>
            </w:pPr>
            <w:r w:rsidRPr="002D2CD1">
              <w:rPr>
                <w:sz w:val="24"/>
              </w:rPr>
              <w:t>Expertul verifică Hotărârile, cu referire la următoarele puncte (obligatorii):</w:t>
            </w:r>
          </w:p>
          <w:p w:rsidR="00774D11" w:rsidRPr="002D2CD1" w:rsidRDefault="00774D11" w:rsidP="008E65B0">
            <w:pPr>
              <w:numPr>
                <w:ilvl w:val="0"/>
                <w:numId w:val="12"/>
              </w:numPr>
              <w:autoSpaceDE w:val="0"/>
              <w:autoSpaceDN w:val="0"/>
              <w:adjustRightInd w:val="0"/>
              <w:spacing w:before="120" w:after="120" w:line="240" w:lineRule="auto"/>
              <w:ind w:left="540"/>
              <w:rPr>
                <w:sz w:val="24"/>
              </w:rPr>
            </w:pPr>
            <w:r w:rsidRPr="002D2CD1">
              <w:rPr>
                <w:sz w:val="24"/>
              </w:rPr>
              <w:t>necesitatea, oportunitatea și potențialul economic al investiţiei;</w:t>
            </w:r>
          </w:p>
          <w:p w:rsidR="00774D11" w:rsidRPr="002D2CD1" w:rsidRDefault="00774D11" w:rsidP="008E65B0">
            <w:pPr>
              <w:numPr>
                <w:ilvl w:val="0"/>
                <w:numId w:val="12"/>
              </w:numPr>
              <w:autoSpaceDE w:val="0"/>
              <w:autoSpaceDN w:val="0"/>
              <w:adjustRightInd w:val="0"/>
              <w:spacing w:before="120" w:after="120" w:line="240" w:lineRule="auto"/>
              <w:ind w:left="540"/>
              <w:rPr>
                <w:sz w:val="24"/>
              </w:rPr>
            </w:pPr>
            <w:r w:rsidRPr="002D2CD1">
              <w:rPr>
                <w:sz w:val="24"/>
              </w:rPr>
              <w:t>lucrările vor fi prevăzute în bugetul/ ele local/ e sau proprii pentru perioada de realizare a investiţiei;</w:t>
            </w:r>
          </w:p>
          <w:p w:rsidR="00774D11" w:rsidRPr="002D2CD1" w:rsidRDefault="00774D11" w:rsidP="008E65B0">
            <w:pPr>
              <w:numPr>
                <w:ilvl w:val="0"/>
                <w:numId w:val="12"/>
              </w:numPr>
              <w:autoSpaceDE w:val="0"/>
              <w:autoSpaceDN w:val="0"/>
              <w:adjustRightInd w:val="0"/>
              <w:spacing w:before="120" w:after="120" w:line="240" w:lineRule="auto"/>
              <w:ind w:left="540"/>
              <w:rPr>
                <w:sz w:val="24"/>
              </w:rPr>
            </w:pPr>
            <w:r w:rsidRPr="002D2CD1">
              <w:rPr>
                <w:sz w:val="24"/>
              </w:rPr>
              <w:t>angajamentul de a asigura mentenanța investitiei, pe o perioadă de minimum 5 ani, de la data ultimei plăți;</w:t>
            </w:r>
            <w:r w:rsidRPr="002D2CD1">
              <w:rPr>
                <w:color w:val="000000"/>
                <w:sz w:val="24"/>
              </w:rPr>
              <w:t xml:space="preserve"> </w:t>
            </w:r>
          </w:p>
          <w:p w:rsidR="00774D11" w:rsidRPr="002D2CD1" w:rsidRDefault="00774D11" w:rsidP="008E65B0">
            <w:pPr>
              <w:numPr>
                <w:ilvl w:val="0"/>
                <w:numId w:val="12"/>
              </w:numPr>
              <w:autoSpaceDE w:val="0"/>
              <w:autoSpaceDN w:val="0"/>
              <w:adjustRightInd w:val="0"/>
              <w:spacing w:before="120" w:after="120" w:line="240" w:lineRule="auto"/>
              <w:ind w:left="540"/>
              <w:rPr>
                <w:sz w:val="24"/>
              </w:rPr>
            </w:pPr>
            <w:r w:rsidRPr="002D2CD1">
              <w:rPr>
                <w:color w:val="000000"/>
                <w:sz w:val="24"/>
              </w:rPr>
              <w:t>caracteristici tehnice ale investiției/investițiilor propuse (lungimi, arii, volume, capacităţi etc.);</w:t>
            </w:r>
          </w:p>
          <w:p w:rsidR="00774D11" w:rsidRPr="002D2CD1" w:rsidRDefault="00774D11" w:rsidP="008E65B0">
            <w:pPr>
              <w:numPr>
                <w:ilvl w:val="0"/>
                <w:numId w:val="12"/>
              </w:numPr>
              <w:autoSpaceDE w:val="0"/>
              <w:autoSpaceDN w:val="0"/>
              <w:adjustRightInd w:val="0"/>
              <w:spacing w:before="120" w:after="120" w:line="240" w:lineRule="auto"/>
              <w:ind w:left="540"/>
              <w:rPr>
                <w:sz w:val="24"/>
              </w:rPr>
            </w:pPr>
            <w:r w:rsidRPr="002D2CD1">
              <w:rPr>
                <w:color w:val="000000"/>
                <w:sz w:val="24"/>
              </w:rPr>
              <w:t>nominalizarea şi delegarea reprezentantului legal al solicitantului pentru relaţia cu AFIR în derularea proiectului.</w:t>
            </w:r>
          </w:p>
          <w:p w:rsidR="00774D11" w:rsidRPr="002D2CD1" w:rsidRDefault="00774D11" w:rsidP="000274A7">
            <w:pPr>
              <w:spacing w:before="120" w:after="120" w:line="240" w:lineRule="auto"/>
              <w:jc w:val="both"/>
              <w:rPr>
                <w:b/>
                <w:sz w:val="24"/>
              </w:rPr>
            </w:pPr>
            <w:r w:rsidRPr="002D2CD1">
              <w:rPr>
                <w:b/>
                <w:sz w:val="24"/>
              </w:rPr>
              <w:t>Pentru proiectele care vizează investiții în infrastructura silvică:</w:t>
            </w:r>
          </w:p>
          <w:p w:rsidR="00774D11" w:rsidRPr="002D2CD1" w:rsidRDefault="00774D11" w:rsidP="008E65B0">
            <w:pPr>
              <w:pStyle w:val="ListParagraph"/>
              <w:numPr>
                <w:ilvl w:val="0"/>
                <w:numId w:val="13"/>
              </w:numPr>
              <w:spacing w:before="120" w:after="120" w:line="240" w:lineRule="auto"/>
              <w:ind w:left="540"/>
              <w:jc w:val="both"/>
              <w:rPr>
                <w:sz w:val="24"/>
              </w:rPr>
            </w:pPr>
            <w:r w:rsidRPr="002D2CD1">
              <w:rPr>
                <w:sz w:val="24"/>
              </w:rPr>
              <w:t>suprafeţele forestiere deservite de investiţie;</w:t>
            </w:r>
          </w:p>
          <w:p w:rsidR="00774D11" w:rsidRPr="002D2CD1" w:rsidRDefault="00774D11" w:rsidP="008E65B0">
            <w:pPr>
              <w:pStyle w:val="ListParagraph"/>
              <w:numPr>
                <w:ilvl w:val="0"/>
                <w:numId w:val="13"/>
              </w:numPr>
              <w:spacing w:before="120" w:after="120" w:line="240" w:lineRule="auto"/>
              <w:ind w:left="540"/>
              <w:jc w:val="both"/>
              <w:rPr>
                <w:sz w:val="24"/>
              </w:rPr>
            </w:pPr>
            <w:r w:rsidRPr="002D2CD1">
              <w:rPr>
                <w:sz w:val="24"/>
              </w:rPr>
              <w:t xml:space="preserve">angajamentul de a asigura că prin investiţia în drumuri forestiere, acestea vor fi deschise </w:t>
            </w:r>
            <w:r w:rsidRPr="002D2CD1">
              <w:rPr>
                <w:sz w:val="24"/>
              </w:rPr>
              <w:lastRenderedPageBreak/>
              <w:t xml:space="preserve">publicului în mod gratuit. </w:t>
            </w:r>
          </w:p>
          <w:p w:rsidR="00774D11" w:rsidRPr="002D2CD1" w:rsidRDefault="00774D11" w:rsidP="000274A7">
            <w:pPr>
              <w:spacing w:before="120" w:after="120" w:line="240" w:lineRule="auto"/>
              <w:jc w:val="both"/>
              <w:rPr>
                <w:b/>
                <w:sz w:val="24"/>
              </w:rPr>
            </w:pPr>
            <w:r w:rsidRPr="002D2CD1">
              <w:rPr>
                <w:b/>
                <w:sz w:val="24"/>
              </w:rPr>
              <w:t>Pentru proiectele care vizează investiții în infrastructura agricolă:</w:t>
            </w:r>
          </w:p>
          <w:p w:rsidR="00774D11" w:rsidRPr="002D2CD1" w:rsidRDefault="00774D11" w:rsidP="008E65B0">
            <w:pPr>
              <w:pStyle w:val="ListParagraph"/>
              <w:numPr>
                <w:ilvl w:val="0"/>
                <w:numId w:val="14"/>
              </w:numPr>
              <w:spacing w:before="120" w:after="120" w:line="240" w:lineRule="auto"/>
              <w:ind w:left="540"/>
              <w:jc w:val="both"/>
              <w:rPr>
                <w:sz w:val="24"/>
              </w:rPr>
            </w:pPr>
            <w:r w:rsidRPr="002D2CD1">
              <w:rPr>
                <w:sz w:val="24"/>
              </w:rPr>
              <w:t>suprafeţele deservite de investiţie;</w:t>
            </w:r>
          </w:p>
          <w:p w:rsidR="00774D11" w:rsidRPr="002D2CD1" w:rsidRDefault="00774D11" w:rsidP="008E65B0">
            <w:pPr>
              <w:pStyle w:val="ListParagraph"/>
              <w:numPr>
                <w:ilvl w:val="0"/>
                <w:numId w:val="14"/>
              </w:numPr>
              <w:spacing w:before="120" w:after="120" w:line="240" w:lineRule="auto"/>
              <w:ind w:left="540"/>
              <w:jc w:val="both"/>
              <w:rPr>
                <w:sz w:val="24"/>
              </w:rPr>
            </w:pPr>
            <w:r w:rsidRPr="002D2CD1">
              <w:rPr>
                <w:sz w:val="24"/>
              </w:rPr>
              <w:t>agenții economici (agricoli și non-agricoli), obiective turistice și agroturistice, deserviți direct de investiție (număr și denumire).</w:t>
            </w:r>
          </w:p>
          <w:p w:rsidR="00774D11" w:rsidRPr="002D2CD1" w:rsidRDefault="00774D11" w:rsidP="008E65B0">
            <w:pPr>
              <w:pStyle w:val="ListParagraph"/>
              <w:numPr>
                <w:ilvl w:val="0"/>
                <w:numId w:val="14"/>
              </w:numPr>
              <w:spacing w:before="120" w:after="120" w:line="240" w:lineRule="auto"/>
              <w:ind w:left="540"/>
              <w:jc w:val="both"/>
              <w:rPr>
                <w:sz w:val="24"/>
              </w:rPr>
            </w:pPr>
            <w:r w:rsidRPr="002D2CD1">
              <w:rPr>
                <w:sz w:val="24"/>
              </w:rPr>
              <w:t>angajamentul privind asigurarea accesului public (fără taxe) la investiţia realizată prin proiect</w:t>
            </w: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sidRPr="002D2CD1">
              <w:rPr>
                <w:sz w:val="24"/>
              </w:rPr>
              <w:t xml:space="preserve">Pentru proiectele de infrastructură socială, </w:t>
            </w:r>
            <w:r>
              <w:rPr>
                <w:sz w:val="24"/>
              </w:rPr>
              <w:t>s</w:t>
            </w:r>
            <w:r w:rsidRPr="002D2CD1">
              <w:rPr>
                <w:sz w:val="24"/>
              </w:rPr>
              <w:t>olicitantul trebuie să demonstreze asigurarea sustenabilității investiției</w:t>
            </w:r>
            <w:r>
              <w:rPr>
                <w:sz w:val="24"/>
              </w:rPr>
              <w:t xml:space="preserve"> prin operaționalizarea infrastructurii</w:t>
            </w:r>
            <w:r w:rsidRPr="002D2CD1">
              <w:rPr>
                <w:sz w:val="24"/>
              </w:rPr>
              <w:t>.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774D11" w:rsidRPr="002D2CD1" w:rsidRDefault="00774D11" w:rsidP="00774D11">
      <w:pPr>
        <w:spacing w:before="120" w:after="120" w:line="240" w:lineRule="auto"/>
        <w:jc w:val="both"/>
        <w:rPr>
          <w:sz w:val="24"/>
        </w:rPr>
      </w:pPr>
      <w:r w:rsidRPr="002D2CD1">
        <w:rPr>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774D11" w:rsidRPr="002D2CD1" w:rsidRDefault="00774D11" w:rsidP="00774D11">
      <w:pPr>
        <w:spacing w:before="120" w:after="120" w:line="240" w:lineRule="auto"/>
        <w:jc w:val="both"/>
        <w:rPr>
          <w:b/>
          <w:sz w:val="24"/>
        </w:rPr>
      </w:pPr>
    </w:p>
    <w:p w:rsidR="00774D11" w:rsidRPr="002D2CD1" w:rsidRDefault="00774D11" w:rsidP="00774D11">
      <w:pPr>
        <w:spacing w:before="120" w:after="120" w:line="240" w:lineRule="auto"/>
        <w:jc w:val="both"/>
        <w:rPr>
          <w:b/>
          <w:sz w:val="24"/>
        </w:rPr>
      </w:pPr>
      <w:r w:rsidRPr="002D2CD1">
        <w:rPr>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74D11" w:rsidRPr="006723F4" w:rsidTr="000274A7">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74D11" w:rsidRPr="002D2CD1" w:rsidRDefault="00774D11" w:rsidP="000274A7">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74D11" w:rsidRPr="002D2CD1" w:rsidRDefault="00774D11" w:rsidP="000274A7">
            <w:pPr>
              <w:spacing w:before="120" w:after="120" w:line="240" w:lineRule="auto"/>
              <w:rPr>
                <w:b/>
                <w:sz w:val="24"/>
                <w:lang w:val="pt-BR"/>
              </w:rPr>
            </w:pPr>
            <w:r w:rsidRPr="002D2CD1">
              <w:rPr>
                <w:b/>
                <w:sz w:val="24"/>
              </w:rPr>
              <w:t>PUNCTE DE VERIFICAT ÎN CADRUL DOCUMENTELOR PREZENTATE</w:t>
            </w:r>
          </w:p>
        </w:tc>
      </w:tr>
      <w:tr w:rsidR="00774D11" w:rsidRPr="006723F4" w:rsidTr="000274A7">
        <w:trPr>
          <w:trHeight w:val="977"/>
        </w:trPr>
        <w:tc>
          <w:tcPr>
            <w:tcW w:w="4500" w:type="dxa"/>
            <w:tcBorders>
              <w:top w:val="single" w:sz="4" w:space="0" w:color="auto"/>
              <w:left w:val="single" w:sz="4" w:space="0" w:color="auto"/>
              <w:bottom w:val="single" w:sz="4" w:space="0" w:color="auto"/>
              <w:right w:val="single" w:sz="4" w:space="0" w:color="auto"/>
            </w:tcBorders>
          </w:tcPr>
          <w:p w:rsidR="00774D11" w:rsidRPr="002D2CD1" w:rsidRDefault="00774D11" w:rsidP="000274A7">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774D11" w:rsidRPr="002D2CD1" w:rsidRDefault="00774D11" w:rsidP="000274A7">
            <w:pPr>
              <w:tabs>
                <w:tab w:val="left" w:pos="0"/>
                <w:tab w:val="left" w:pos="342"/>
                <w:tab w:val="center" w:pos="4680"/>
                <w:tab w:val="right" w:pos="9360"/>
              </w:tabs>
              <w:spacing w:before="120" w:after="120" w:line="240" w:lineRule="auto"/>
              <w:jc w:val="both"/>
              <w:rPr>
                <w:sz w:val="24"/>
              </w:rPr>
            </w:pPr>
            <w:r w:rsidRPr="002D2CD1">
              <w:rPr>
                <w:sz w:val="24"/>
              </w:rPr>
              <w:t xml:space="preserve">Hotărârea Consiliului  Local (Hotărârile Consiliilor locale  în cazul ADI) și/ sau Hotărârea Adunării Generale a ONG/ document echivalent specific fiecărei </w:t>
            </w:r>
            <w:r w:rsidRPr="002D2CD1">
              <w:rPr>
                <w:sz w:val="24"/>
              </w:rPr>
              <w:lastRenderedPageBreak/>
              <w:t>categorii de solicitant</w:t>
            </w:r>
            <w:r>
              <w:rPr>
                <w:sz w:val="24"/>
              </w:rPr>
              <w:t xml:space="preserve"> (de ex., Hotărârea Adunării Parohiale, în cazul Unităților de cult)</w:t>
            </w:r>
          </w:p>
          <w:p w:rsidR="00774D11" w:rsidRPr="002D2CD1" w:rsidRDefault="00774D11" w:rsidP="000274A7">
            <w:pPr>
              <w:tabs>
                <w:tab w:val="left" w:pos="0"/>
                <w:tab w:val="left" w:pos="342"/>
              </w:tabs>
              <w:spacing w:before="120" w:after="120" w:line="240" w:lineRule="auto"/>
              <w:jc w:val="both"/>
              <w:rPr>
                <w:sz w:val="24"/>
              </w:rPr>
            </w:pPr>
          </w:p>
          <w:p w:rsidR="00774D11" w:rsidRPr="002D2CD1" w:rsidRDefault="00774D11" w:rsidP="000274A7">
            <w:pPr>
              <w:tabs>
                <w:tab w:val="left" w:pos="0"/>
                <w:tab w:val="left" w:pos="342"/>
              </w:tabs>
              <w:spacing w:before="120" w:after="120" w:line="240" w:lineRule="auto"/>
              <w:jc w:val="both"/>
              <w:rPr>
                <w:sz w:val="24"/>
              </w:rPr>
            </w:pPr>
            <w:r w:rsidRPr="002D2CD1">
              <w:rPr>
                <w:sz w:val="24"/>
              </w:rPr>
              <w:t>Actul/ Hotărârea organului de decizie al persoanei juridice proprietare/ administrator de păduri privind implementarea proiectului</w:t>
            </w:r>
          </w:p>
          <w:p w:rsidR="00774D11" w:rsidRPr="002D2CD1" w:rsidRDefault="00774D11" w:rsidP="000274A7">
            <w:pPr>
              <w:tabs>
                <w:tab w:val="left" w:pos="0"/>
                <w:tab w:val="left" w:pos="342"/>
              </w:tabs>
              <w:spacing w:before="120" w:after="120" w:line="240" w:lineRule="auto"/>
              <w:jc w:val="both"/>
              <w:rPr>
                <w:sz w:val="24"/>
              </w:rPr>
            </w:pPr>
          </w:p>
          <w:p w:rsidR="00774D11" w:rsidRPr="002D2CD1" w:rsidRDefault="00774D11" w:rsidP="000274A7">
            <w:pPr>
              <w:overflowPunct w:val="0"/>
              <w:autoSpaceDE w:val="0"/>
              <w:autoSpaceDN w:val="0"/>
              <w:adjustRightInd w:val="0"/>
              <w:spacing w:before="120" w:after="120" w:line="240" w:lineRule="auto"/>
              <w:jc w:val="both"/>
              <w:textAlignment w:val="baseline"/>
              <w:rPr>
                <w:sz w:val="24"/>
              </w:rPr>
            </w:pPr>
            <w:r w:rsidRPr="002D2CD1">
              <w:rPr>
                <w:sz w:val="24"/>
              </w:rPr>
              <w:t>Avizul tehnic al INSCC (pentru proiectele care vizează investiții în infrastructura de broadband)</w:t>
            </w:r>
          </w:p>
          <w:p w:rsidR="00774D11" w:rsidRPr="002D2CD1" w:rsidRDefault="00774D11" w:rsidP="000274A7">
            <w:pPr>
              <w:tabs>
                <w:tab w:val="left" w:pos="0"/>
                <w:tab w:val="left" w:pos="342"/>
              </w:tabs>
              <w:spacing w:before="120" w:after="120" w:line="240" w:lineRule="auto"/>
              <w:jc w:val="both"/>
              <w:rPr>
                <w:sz w:val="24"/>
              </w:rPr>
            </w:pPr>
          </w:p>
          <w:p w:rsidR="00774D11" w:rsidRPr="002D2CD1" w:rsidRDefault="00774D11" w:rsidP="000274A7">
            <w:pPr>
              <w:tabs>
                <w:tab w:val="left" w:pos="0"/>
                <w:tab w:val="left" w:pos="342"/>
              </w:tabs>
              <w:spacing w:before="120" w:after="120" w:line="240" w:lineRule="auto"/>
              <w:jc w:val="both"/>
              <w:rPr>
                <w:sz w:val="24"/>
              </w:rPr>
            </w:pPr>
          </w:p>
          <w:p w:rsidR="00774D11" w:rsidRPr="002D2CD1" w:rsidRDefault="00774D11" w:rsidP="000274A7">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spacing w:before="120" w:after="120" w:line="240" w:lineRule="auto"/>
              <w:ind w:left="360" w:hanging="360"/>
              <w:jc w:val="both"/>
              <w:rPr>
                <w:sz w:val="24"/>
              </w:rPr>
            </w:pPr>
            <w:r w:rsidRPr="002D2CD1">
              <w:rPr>
                <w:sz w:val="24"/>
              </w:rPr>
              <w:lastRenderedPageBreak/>
              <w:t>Expertul verifică Hotărârile, cu referire la următoarele puncte (obligatorii):</w:t>
            </w:r>
          </w:p>
          <w:p w:rsidR="00774D11" w:rsidRPr="002D2CD1" w:rsidRDefault="00774D11" w:rsidP="008E65B0">
            <w:pPr>
              <w:numPr>
                <w:ilvl w:val="0"/>
                <w:numId w:val="12"/>
              </w:numPr>
              <w:autoSpaceDE w:val="0"/>
              <w:autoSpaceDN w:val="0"/>
              <w:adjustRightInd w:val="0"/>
              <w:spacing w:before="120" w:after="120" w:line="240" w:lineRule="auto"/>
              <w:ind w:left="360"/>
              <w:rPr>
                <w:sz w:val="24"/>
              </w:rPr>
            </w:pPr>
            <w:r w:rsidRPr="002D2CD1">
              <w:rPr>
                <w:sz w:val="24"/>
              </w:rPr>
              <w:t>necesitatea, oportunitatea și potențialul economic al investiţiei;</w:t>
            </w:r>
          </w:p>
          <w:p w:rsidR="00774D11" w:rsidRPr="002D2CD1" w:rsidRDefault="00774D11" w:rsidP="008E65B0">
            <w:pPr>
              <w:numPr>
                <w:ilvl w:val="0"/>
                <w:numId w:val="12"/>
              </w:numPr>
              <w:autoSpaceDE w:val="0"/>
              <w:autoSpaceDN w:val="0"/>
              <w:adjustRightInd w:val="0"/>
              <w:spacing w:before="120" w:after="120" w:line="240" w:lineRule="auto"/>
              <w:ind w:left="360"/>
              <w:rPr>
                <w:sz w:val="24"/>
              </w:rPr>
            </w:pPr>
            <w:r w:rsidRPr="002D2CD1">
              <w:rPr>
                <w:sz w:val="24"/>
              </w:rPr>
              <w:t xml:space="preserve">lucrările vor fi prevăzute în bugetul/ ele local/ e </w:t>
            </w:r>
            <w:r w:rsidRPr="002D2CD1">
              <w:rPr>
                <w:sz w:val="24"/>
              </w:rPr>
              <w:lastRenderedPageBreak/>
              <w:t>sau proprii pentru perioada de realizare a investiţiei;</w:t>
            </w:r>
          </w:p>
          <w:p w:rsidR="00774D11" w:rsidRPr="002D2CD1" w:rsidRDefault="00774D11" w:rsidP="008E65B0">
            <w:pPr>
              <w:numPr>
                <w:ilvl w:val="0"/>
                <w:numId w:val="12"/>
              </w:numPr>
              <w:autoSpaceDE w:val="0"/>
              <w:autoSpaceDN w:val="0"/>
              <w:adjustRightInd w:val="0"/>
              <w:spacing w:before="120" w:after="120" w:line="240" w:lineRule="auto"/>
              <w:ind w:left="360"/>
              <w:rPr>
                <w:sz w:val="24"/>
              </w:rPr>
            </w:pPr>
            <w:r w:rsidRPr="002D2CD1">
              <w:rPr>
                <w:sz w:val="24"/>
              </w:rPr>
              <w:t>angajamentul de a asigura mentenanța investitiei, pe o perioadă de minimum 5 ani, de la data ultimei plăți;</w:t>
            </w:r>
            <w:r w:rsidRPr="002D2CD1">
              <w:rPr>
                <w:color w:val="000000"/>
                <w:sz w:val="24"/>
              </w:rPr>
              <w:t xml:space="preserve"> </w:t>
            </w:r>
          </w:p>
          <w:p w:rsidR="00774D11" w:rsidRPr="002D2CD1" w:rsidRDefault="00774D11" w:rsidP="008E65B0">
            <w:pPr>
              <w:numPr>
                <w:ilvl w:val="0"/>
                <w:numId w:val="12"/>
              </w:numPr>
              <w:autoSpaceDE w:val="0"/>
              <w:autoSpaceDN w:val="0"/>
              <w:adjustRightInd w:val="0"/>
              <w:spacing w:before="120" w:after="120" w:line="240" w:lineRule="auto"/>
              <w:ind w:left="360"/>
              <w:rPr>
                <w:sz w:val="24"/>
              </w:rPr>
            </w:pPr>
            <w:r w:rsidRPr="002D2CD1">
              <w:rPr>
                <w:color w:val="000000"/>
                <w:sz w:val="24"/>
              </w:rPr>
              <w:t>caracteristici tehnice ale investiției/investițiilor propuse (lungimi, arii, volume, capacităţi etc.);</w:t>
            </w:r>
          </w:p>
          <w:p w:rsidR="00774D11" w:rsidRPr="002D2CD1" w:rsidRDefault="00774D11" w:rsidP="008E65B0">
            <w:pPr>
              <w:numPr>
                <w:ilvl w:val="0"/>
                <w:numId w:val="12"/>
              </w:numPr>
              <w:autoSpaceDE w:val="0"/>
              <w:autoSpaceDN w:val="0"/>
              <w:adjustRightInd w:val="0"/>
              <w:spacing w:before="120" w:after="120" w:line="240" w:lineRule="auto"/>
              <w:ind w:left="360"/>
              <w:rPr>
                <w:sz w:val="24"/>
              </w:rPr>
            </w:pPr>
            <w:r w:rsidRPr="002D2CD1">
              <w:rPr>
                <w:color w:val="000000"/>
                <w:sz w:val="24"/>
              </w:rPr>
              <w:t>nominalizarea şi delegarea reprezentantului legal al solicitantului pentru relaţia cu AFIR în derularea proiectului.</w:t>
            </w:r>
          </w:p>
          <w:p w:rsidR="00774D11" w:rsidRPr="002D2CD1" w:rsidRDefault="00774D11" w:rsidP="000274A7">
            <w:pPr>
              <w:spacing w:before="120" w:after="120" w:line="240" w:lineRule="auto"/>
              <w:ind w:left="360" w:hanging="360"/>
              <w:jc w:val="both"/>
              <w:rPr>
                <w:b/>
                <w:sz w:val="24"/>
              </w:rPr>
            </w:pPr>
            <w:r w:rsidRPr="002D2CD1">
              <w:rPr>
                <w:b/>
                <w:sz w:val="24"/>
              </w:rPr>
              <w:t>Pentru proiectele care vizează investiții în infrastructura silvică:</w:t>
            </w:r>
          </w:p>
          <w:p w:rsidR="00774D11" w:rsidRPr="002D2CD1" w:rsidRDefault="00774D11" w:rsidP="008E65B0">
            <w:pPr>
              <w:pStyle w:val="ListParagraph"/>
              <w:numPr>
                <w:ilvl w:val="0"/>
                <w:numId w:val="13"/>
              </w:numPr>
              <w:spacing w:before="120" w:after="120" w:line="240" w:lineRule="auto"/>
              <w:ind w:left="360"/>
              <w:jc w:val="both"/>
              <w:rPr>
                <w:sz w:val="24"/>
              </w:rPr>
            </w:pPr>
            <w:r w:rsidRPr="002D2CD1">
              <w:rPr>
                <w:sz w:val="24"/>
              </w:rPr>
              <w:t>suprafeţele forestiere deservite de investiţie;</w:t>
            </w:r>
          </w:p>
          <w:p w:rsidR="00774D11" w:rsidRPr="002D2CD1" w:rsidRDefault="00774D11" w:rsidP="008E65B0">
            <w:pPr>
              <w:pStyle w:val="ListParagraph"/>
              <w:numPr>
                <w:ilvl w:val="0"/>
                <w:numId w:val="13"/>
              </w:numPr>
              <w:spacing w:before="120" w:after="120" w:line="240" w:lineRule="auto"/>
              <w:ind w:left="360"/>
              <w:jc w:val="both"/>
              <w:rPr>
                <w:sz w:val="24"/>
              </w:rPr>
            </w:pPr>
            <w:r w:rsidRPr="002D2CD1">
              <w:rPr>
                <w:sz w:val="24"/>
              </w:rPr>
              <w:t xml:space="preserve">angajamentul de a asigura că prin investiţia în drumuri forestiere, acestea vor fi deschise publicului în mod gratuit. </w:t>
            </w:r>
          </w:p>
          <w:p w:rsidR="00774D11" w:rsidRPr="002D2CD1" w:rsidRDefault="00774D11" w:rsidP="000274A7">
            <w:pPr>
              <w:spacing w:before="120" w:after="120" w:line="240" w:lineRule="auto"/>
              <w:ind w:left="360" w:hanging="360"/>
              <w:jc w:val="both"/>
              <w:rPr>
                <w:b/>
                <w:sz w:val="24"/>
              </w:rPr>
            </w:pPr>
            <w:r w:rsidRPr="002D2CD1">
              <w:rPr>
                <w:b/>
                <w:sz w:val="24"/>
              </w:rPr>
              <w:t>Pentru proiectele care vizează investiții în infrastructura agricolă:</w:t>
            </w:r>
          </w:p>
          <w:p w:rsidR="00774D11" w:rsidRPr="002D2CD1" w:rsidRDefault="00774D11" w:rsidP="008E65B0">
            <w:pPr>
              <w:pStyle w:val="ListParagraph"/>
              <w:numPr>
                <w:ilvl w:val="0"/>
                <w:numId w:val="14"/>
              </w:numPr>
              <w:spacing w:before="120" w:after="120" w:line="240" w:lineRule="auto"/>
              <w:ind w:left="360"/>
              <w:jc w:val="both"/>
              <w:rPr>
                <w:sz w:val="24"/>
              </w:rPr>
            </w:pPr>
            <w:r w:rsidRPr="002D2CD1">
              <w:rPr>
                <w:sz w:val="24"/>
              </w:rPr>
              <w:t>suprafeţele deservite de investiţie;</w:t>
            </w:r>
          </w:p>
          <w:p w:rsidR="00774D11" w:rsidRPr="002D2CD1" w:rsidRDefault="00774D11" w:rsidP="008E65B0">
            <w:pPr>
              <w:pStyle w:val="ListParagraph"/>
              <w:numPr>
                <w:ilvl w:val="0"/>
                <w:numId w:val="14"/>
              </w:numPr>
              <w:spacing w:before="120" w:after="120" w:line="240" w:lineRule="auto"/>
              <w:ind w:left="360"/>
              <w:jc w:val="both"/>
              <w:rPr>
                <w:sz w:val="24"/>
              </w:rPr>
            </w:pPr>
            <w:r w:rsidRPr="002D2CD1">
              <w:rPr>
                <w:sz w:val="24"/>
              </w:rPr>
              <w:t>agenții economici (agricoli și non-agricoli), obiective turistice și agroturistice, deserviți direct de investiție (număr și denumire).</w:t>
            </w:r>
          </w:p>
          <w:p w:rsidR="00774D11" w:rsidRPr="002D2CD1" w:rsidRDefault="00774D11" w:rsidP="008E65B0">
            <w:pPr>
              <w:pStyle w:val="ListParagraph"/>
              <w:numPr>
                <w:ilvl w:val="0"/>
                <w:numId w:val="14"/>
              </w:numPr>
              <w:spacing w:before="120" w:after="120" w:line="240" w:lineRule="auto"/>
              <w:ind w:left="360"/>
              <w:jc w:val="both"/>
              <w:rPr>
                <w:sz w:val="24"/>
              </w:rPr>
            </w:pPr>
            <w:r w:rsidRPr="002D2CD1">
              <w:rPr>
                <w:sz w:val="24"/>
              </w:rPr>
              <w:t>angajamentul privind asigurarea accesului public (fără taxe) la investiţia realizată prin proiect</w:t>
            </w:r>
          </w:p>
          <w:p w:rsidR="00774D11" w:rsidRPr="002D2CD1" w:rsidRDefault="00774D11" w:rsidP="000274A7">
            <w:pPr>
              <w:spacing w:before="120" w:after="120" w:line="240" w:lineRule="auto"/>
              <w:ind w:left="360" w:hanging="360"/>
              <w:jc w:val="both"/>
              <w:rPr>
                <w:b/>
                <w:sz w:val="24"/>
              </w:rPr>
            </w:pPr>
            <w:r w:rsidRPr="002D2CD1">
              <w:rPr>
                <w:b/>
                <w:sz w:val="24"/>
              </w:rPr>
              <w:t>Pentru proiectele care vizează investiții în infrastructura de broadband:</w:t>
            </w:r>
          </w:p>
          <w:p w:rsidR="00774D11" w:rsidRPr="002D2CD1" w:rsidRDefault="00774D11" w:rsidP="000274A7">
            <w:pPr>
              <w:overflowPunct w:val="0"/>
              <w:autoSpaceDE w:val="0"/>
              <w:autoSpaceDN w:val="0"/>
              <w:adjustRightInd w:val="0"/>
              <w:spacing w:before="120" w:after="120" w:line="240" w:lineRule="auto"/>
              <w:ind w:left="5" w:hanging="5"/>
              <w:jc w:val="both"/>
              <w:textAlignment w:val="baseline"/>
              <w:rPr>
                <w:sz w:val="24"/>
              </w:rPr>
            </w:pPr>
            <w:r w:rsidRPr="002D2CD1">
              <w:rPr>
                <w:sz w:val="24"/>
              </w:rPr>
              <w:t xml:space="preserve">Expertul verifică secțiunea referitoare la identificarea în LZA a localităților pentru care se propune proiectul de investiții. </w:t>
            </w:r>
          </w:p>
          <w:p w:rsidR="00774D11" w:rsidRPr="002D2CD1" w:rsidRDefault="00774D11" w:rsidP="000274A7">
            <w:pPr>
              <w:spacing w:before="120" w:after="120" w:line="240" w:lineRule="auto"/>
              <w:ind w:left="5" w:hanging="5"/>
              <w:jc w:val="both"/>
              <w:rPr>
                <w:sz w:val="24"/>
              </w:rPr>
            </w:pPr>
            <w:r w:rsidRPr="002D2CD1">
              <w:rPr>
                <w:sz w:val="24"/>
              </w:rPr>
              <w:t>În situația în care unele localități nu sunt identificate în LZA, se verifică dacă există corespondența cu ANCOM în vederea solicitării acordului de oportunitate pentru includerea localității respective în proiect</w:t>
            </w:r>
            <w:r>
              <w:rPr>
                <w:sz w:val="24"/>
              </w:rPr>
              <w:t>.</w:t>
            </w:r>
          </w:p>
        </w:tc>
      </w:tr>
    </w:tbl>
    <w:p w:rsidR="00774D11" w:rsidRPr="002D2CD1" w:rsidRDefault="00774D11" w:rsidP="00774D11">
      <w:pPr>
        <w:shd w:val="clear" w:color="auto" w:fill="D9D9D9"/>
        <w:spacing w:before="120" w:after="120" w:line="240" w:lineRule="auto"/>
        <w:jc w:val="both"/>
        <w:rPr>
          <w:b/>
          <w:i/>
          <w:sz w:val="24"/>
        </w:rPr>
      </w:pPr>
      <w:r w:rsidRPr="002D2CD1">
        <w:rPr>
          <w:b/>
          <w:i/>
          <w:sz w:val="24"/>
        </w:rPr>
        <w:lastRenderedPageBreak/>
        <w:t>Secțiuni specifice:</w:t>
      </w:r>
    </w:p>
    <w:p w:rsidR="00774D11" w:rsidRPr="002D2CD1" w:rsidRDefault="00774D11" w:rsidP="00774D11">
      <w:pPr>
        <w:shd w:val="clear" w:color="auto" w:fill="D9D9D9"/>
        <w:spacing w:before="120" w:after="120" w:line="240" w:lineRule="auto"/>
        <w:jc w:val="both"/>
        <w:rPr>
          <w:i/>
          <w:sz w:val="24"/>
        </w:rPr>
      </w:pPr>
      <w:r w:rsidRPr="002D2CD1">
        <w:rPr>
          <w:i/>
          <w:sz w:val="24"/>
        </w:rPr>
        <w:t>NOTĂ!</w:t>
      </w:r>
    </w:p>
    <w:p w:rsidR="00774D11" w:rsidRPr="002D2CD1" w:rsidRDefault="00774D11" w:rsidP="00774D11">
      <w:pPr>
        <w:shd w:val="clear" w:color="auto" w:fill="D9D9D9"/>
        <w:spacing w:before="120" w:after="120" w:line="240" w:lineRule="auto"/>
        <w:jc w:val="both"/>
        <w:rPr>
          <w:i/>
          <w:sz w:val="24"/>
        </w:rPr>
      </w:pPr>
      <w:r w:rsidRPr="002D2CD1">
        <w:rPr>
          <w:i/>
          <w:sz w:val="24"/>
        </w:rPr>
        <w:lastRenderedPageBreak/>
        <w:t>Criteriile de eligibilitate de mai jos se vor verifica doar pentru tipurile de investiții indicate. Pentru celelalte tipuri de proiecte se va bifa „NU ESTE CAZUL”.</w:t>
      </w:r>
    </w:p>
    <w:p w:rsidR="00774D11" w:rsidRDefault="00774D11" w:rsidP="00774D11">
      <w:pPr>
        <w:widowControl w:val="0"/>
        <w:tabs>
          <w:tab w:val="left" w:pos="800"/>
        </w:tabs>
        <w:autoSpaceDE w:val="0"/>
        <w:autoSpaceDN w:val="0"/>
        <w:adjustRightInd w:val="0"/>
        <w:spacing w:before="120" w:after="120" w:line="240" w:lineRule="auto"/>
        <w:jc w:val="both"/>
        <w:rPr>
          <w:b/>
          <w:sz w:val="24"/>
        </w:rPr>
      </w:pPr>
    </w:p>
    <w:p w:rsidR="00774D11" w:rsidRDefault="00774D11" w:rsidP="00774D11">
      <w:pPr>
        <w:widowControl w:val="0"/>
        <w:tabs>
          <w:tab w:val="left" w:pos="800"/>
        </w:tabs>
        <w:autoSpaceDE w:val="0"/>
        <w:autoSpaceDN w:val="0"/>
        <w:adjustRightInd w:val="0"/>
        <w:spacing w:before="120" w:after="120" w:line="240" w:lineRule="auto"/>
        <w:jc w:val="both"/>
        <w:rPr>
          <w:b/>
          <w:sz w:val="24"/>
        </w:rPr>
      </w:pPr>
    </w:p>
    <w:p w:rsidR="00774D11" w:rsidRDefault="00774D11" w:rsidP="00774D11">
      <w:pPr>
        <w:widowControl w:val="0"/>
        <w:tabs>
          <w:tab w:val="left" w:pos="800"/>
        </w:tabs>
        <w:autoSpaceDE w:val="0"/>
        <w:autoSpaceDN w:val="0"/>
        <w:adjustRightInd w:val="0"/>
        <w:spacing w:before="120" w:after="120" w:line="240" w:lineRule="auto"/>
        <w:jc w:val="both"/>
        <w:rPr>
          <w:b/>
          <w:sz w:val="24"/>
        </w:rPr>
      </w:pPr>
    </w:p>
    <w:p w:rsidR="00774D11" w:rsidRPr="002D2CD1" w:rsidRDefault="00774D11" w:rsidP="00774D11">
      <w:pPr>
        <w:widowControl w:val="0"/>
        <w:tabs>
          <w:tab w:val="left" w:pos="800"/>
        </w:tabs>
        <w:autoSpaceDE w:val="0"/>
        <w:autoSpaceDN w:val="0"/>
        <w:adjustRightInd w:val="0"/>
        <w:spacing w:before="120" w:after="120" w:line="240" w:lineRule="auto"/>
        <w:jc w:val="both"/>
        <w:rPr>
          <w:b/>
          <w:sz w:val="24"/>
          <w:u w:val="single"/>
        </w:rPr>
      </w:pPr>
      <w:r w:rsidRPr="002D2CD1">
        <w:rPr>
          <w:b/>
          <w:sz w:val="24"/>
        </w:rPr>
        <w:t>EG</w:t>
      </w:r>
      <w:r>
        <w:rPr>
          <w:b/>
          <w:sz w:val="24"/>
        </w:rPr>
        <w:t>5</w:t>
      </w:r>
      <w:r w:rsidRPr="002D2CD1">
        <w:rPr>
          <w:b/>
          <w:sz w:val="24"/>
        </w:rPr>
        <w:t xml:space="preserve"> Solicitantul investiţiilor trebuie să facă dovada proprietății terenului/ administrării în cazul domeniului public al statului</w:t>
      </w:r>
    </w:p>
    <w:p w:rsidR="00774D11" w:rsidRDefault="00774D11" w:rsidP="00774D11">
      <w:pPr>
        <w:spacing w:before="120" w:after="120" w:line="240" w:lineRule="auto"/>
        <w:jc w:val="both"/>
        <w:rPr>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774D11" w:rsidRPr="0073741C" w:rsidTr="000274A7">
        <w:tc>
          <w:tcPr>
            <w:tcW w:w="2282" w:type="pct"/>
            <w:gridSpan w:val="2"/>
            <w:shd w:val="clear" w:color="auto" w:fill="C0C0C0"/>
          </w:tcPr>
          <w:p w:rsidR="00774D11" w:rsidRPr="0073741C" w:rsidRDefault="00774D11" w:rsidP="000274A7">
            <w:pPr>
              <w:rPr>
                <w:rFonts w:cs="Calibri"/>
                <w:b/>
                <w:bCs/>
                <w:sz w:val="24"/>
                <w:szCs w:val="24"/>
              </w:rPr>
            </w:pPr>
            <w:r w:rsidRPr="0073741C">
              <w:rPr>
                <w:rFonts w:cs="Calibri"/>
                <w:b/>
                <w:bCs/>
                <w:sz w:val="24"/>
                <w:szCs w:val="24"/>
              </w:rPr>
              <w:t xml:space="preserve">DOCUMENTE PREZENTATE </w:t>
            </w:r>
          </w:p>
        </w:tc>
        <w:tc>
          <w:tcPr>
            <w:tcW w:w="2718" w:type="pct"/>
            <w:shd w:val="clear" w:color="auto" w:fill="C0C0C0"/>
          </w:tcPr>
          <w:p w:rsidR="00774D11" w:rsidRPr="0073741C" w:rsidRDefault="00774D11" w:rsidP="000274A7">
            <w:pPr>
              <w:rPr>
                <w:rFonts w:cs="Calibri"/>
                <w:b/>
                <w:sz w:val="24"/>
                <w:szCs w:val="24"/>
                <w:lang w:val="pt-BR" w:eastAsia="fr-FR"/>
              </w:rPr>
            </w:pPr>
            <w:r w:rsidRPr="0073741C">
              <w:rPr>
                <w:rFonts w:cs="Calibri"/>
                <w:b/>
                <w:sz w:val="24"/>
                <w:szCs w:val="24"/>
                <w:lang w:eastAsia="fr-FR"/>
              </w:rPr>
              <w:t>PUNCTE DE VERIFICAT ÎN CADRUL DOCUMENTELOR PREZENTATE</w:t>
            </w:r>
          </w:p>
        </w:tc>
      </w:tr>
      <w:tr w:rsidR="00774D11" w:rsidRPr="0073741C" w:rsidTr="000274A7">
        <w:trPr>
          <w:gridBefore w:val="1"/>
          <w:wBefore w:w="10" w:type="pct"/>
        </w:trPr>
        <w:tc>
          <w:tcPr>
            <w:tcW w:w="2272" w:type="pct"/>
          </w:tcPr>
          <w:p w:rsidR="00774D11" w:rsidRPr="0073741C" w:rsidRDefault="00774D11" w:rsidP="000274A7">
            <w:pPr>
              <w:widowControl w:val="0"/>
              <w:tabs>
                <w:tab w:val="left" w:pos="800"/>
              </w:tabs>
              <w:autoSpaceDE w:val="0"/>
              <w:autoSpaceDN w:val="0"/>
              <w:adjustRightInd w:val="0"/>
              <w:spacing w:after="0" w:line="240" w:lineRule="auto"/>
              <w:ind w:right="73"/>
              <w:jc w:val="both"/>
              <w:rPr>
                <w:rFonts w:cs="Calibri"/>
                <w:color w:val="000000"/>
                <w:sz w:val="24"/>
                <w:szCs w:val="24"/>
              </w:rPr>
            </w:pPr>
          </w:p>
          <w:p w:rsidR="00774D11" w:rsidRPr="0073741C" w:rsidRDefault="00774D11" w:rsidP="000274A7">
            <w:pPr>
              <w:widowControl w:val="0"/>
              <w:tabs>
                <w:tab w:val="left" w:pos="800"/>
              </w:tabs>
              <w:autoSpaceDE w:val="0"/>
              <w:autoSpaceDN w:val="0"/>
              <w:adjustRightInd w:val="0"/>
              <w:spacing w:after="0" w:line="240" w:lineRule="auto"/>
              <w:ind w:right="73"/>
              <w:jc w:val="both"/>
              <w:rPr>
                <w:rFonts w:cs="Calibri"/>
                <w:color w:val="000000"/>
                <w:sz w:val="24"/>
                <w:szCs w:val="24"/>
              </w:rPr>
            </w:pPr>
          </w:p>
          <w:p w:rsidR="00774D11" w:rsidRPr="0073741C" w:rsidRDefault="00774D11" w:rsidP="000274A7">
            <w:pPr>
              <w:widowControl w:val="0"/>
              <w:tabs>
                <w:tab w:val="left" w:pos="800"/>
              </w:tabs>
              <w:autoSpaceDE w:val="0"/>
              <w:autoSpaceDN w:val="0"/>
              <w:adjustRightInd w:val="0"/>
              <w:spacing w:after="0" w:line="240" w:lineRule="auto"/>
              <w:ind w:right="73"/>
              <w:jc w:val="both"/>
              <w:rPr>
                <w:rFonts w:cs="Calibri"/>
                <w:b/>
                <w:color w:val="000000"/>
                <w:sz w:val="24"/>
                <w:szCs w:val="24"/>
              </w:rPr>
            </w:pPr>
            <w:r w:rsidRPr="0073741C">
              <w:rPr>
                <w:rFonts w:cs="Calibri"/>
                <w:b/>
                <w:color w:val="000000"/>
                <w:sz w:val="24"/>
                <w:szCs w:val="24"/>
              </w:rPr>
              <w:t>Pentru infrastructura socială, educațională, obiective de patrimoniu:</w:t>
            </w:r>
          </w:p>
          <w:p w:rsidR="00774D11" w:rsidRPr="0073741C" w:rsidRDefault="00774D11" w:rsidP="000274A7">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Studiul de Fezabilitate/Documentatia de avizare pentru Lucrari de Interventii</w:t>
            </w:r>
          </w:p>
          <w:p w:rsidR="00774D11" w:rsidRPr="0073741C" w:rsidRDefault="00774D11" w:rsidP="000274A7">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si</w:t>
            </w:r>
          </w:p>
          <w:p w:rsidR="00774D11" w:rsidRPr="0073741C" w:rsidRDefault="00774D11" w:rsidP="000274A7">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774D11" w:rsidRPr="0073741C" w:rsidRDefault="00774D11" w:rsidP="000274A7">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și</w:t>
            </w:r>
          </w:p>
          <w:p w:rsidR="00774D11" w:rsidRPr="0073741C" w:rsidRDefault="00774D11" w:rsidP="000274A7">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w:t>
            </w:r>
            <w:r w:rsidRPr="0073741C">
              <w:rPr>
                <w:rFonts w:eastAsia="Times New Roman" w:cs="Calibri"/>
                <w:noProof/>
                <w:sz w:val="24"/>
                <w:szCs w:val="24"/>
                <w:lang w:eastAsia="ro-RO"/>
              </w:rPr>
              <w:lastRenderedPageBreak/>
              <w:t xml:space="preserve">publice locale, </w:t>
            </w:r>
            <w:r w:rsidRPr="0073741C">
              <w:rPr>
                <w:rFonts w:eastAsia="Times New Roman" w:cs="Calibri"/>
                <w:i/>
                <w:spacing w:val="-2"/>
                <w:sz w:val="24"/>
                <w:szCs w:val="24"/>
                <w:lang w:eastAsia="ro-RO"/>
              </w:rPr>
              <w:t xml:space="preserve">în privinţa supunerii acesteia  </w:t>
            </w:r>
            <w:r w:rsidRPr="0073741C">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rsidR="00774D11" w:rsidRPr="0073741C" w:rsidRDefault="00774D11" w:rsidP="000274A7">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sau</w:t>
            </w:r>
          </w:p>
          <w:p w:rsidR="00774D11" w:rsidRPr="0073741C" w:rsidRDefault="00774D11" w:rsidP="000274A7">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avizul administratorului terenului aparţinând domeniului public, altul decat cel administrat de primarie (dacă este cazul)</w:t>
            </w:r>
          </w:p>
          <w:p w:rsidR="00774D11" w:rsidRPr="0073741C" w:rsidRDefault="00774D11" w:rsidP="000274A7">
            <w:pPr>
              <w:tabs>
                <w:tab w:val="left" w:pos="1440"/>
              </w:tabs>
              <w:spacing w:after="0" w:line="240" w:lineRule="auto"/>
              <w:jc w:val="both"/>
              <w:rPr>
                <w:rFonts w:eastAsia="Times New Roman" w:cs="Calibri"/>
                <w:noProof/>
                <w:sz w:val="24"/>
                <w:szCs w:val="24"/>
                <w:lang w:eastAsia="ro-RO"/>
              </w:rPr>
            </w:pPr>
          </w:p>
          <w:p w:rsidR="00774D11" w:rsidRPr="0073741C" w:rsidRDefault="00774D11" w:rsidP="000274A7">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Pentru ONG-uri</w:t>
            </w:r>
          </w:p>
          <w:p w:rsidR="00774D11" w:rsidRPr="0073741C" w:rsidRDefault="00774D11" w:rsidP="000274A7">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3741C">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3741C">
              <w:rPr>
                <w:rFonts w:cs="Calibri"/>
                <w:noProof/>
                <w:sz w:val="24"/>
                <w:szCs w:val="24"/>
                <w:lang w:eastAsia="ro-RO"/>
              </w:rPr>
              <w:t>.</w:t>
            </w:r>
          </w:p>
          <w:p w:rsidR="00774D11" w:rsidRPr="0073741C" w:rsidRDefault="00774D11" w:rsidP="000274A7">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Pr>
          <w:p w:rsidR="00774D11" w:rsidRPr="0073741C" w:rsidRDefault="00774D11" w:rsidP="000274A7">
            <w:pPr>
              <w:spacing w:after="0" w:line="240" w:lineRule="auto"/>
              <w:jc w:val="both"/>
              <w:rPr>
                <w:rFonts w:cs="Calibri"/>
                <w:sz w:val="24"/>
                <w:szCs w:val="24"/>
                <w:lang w:eastAsia="fr-FR"/>
              </w:rPr>
            </w:pPr>
          </w:p>
          <w:p w:rsidR="00774D11" w:rsidRPr="0073741C" w:rsidRDefault="00774D11" w:rsidP="000274A7">
            <w:pPr>
              <w:spacing w:after="0" w:line="240" w:lineRule="auto"/>
              <w:jc w:val="both"/>
              <w:rPr>
                <w:rFonts w:cs="Calibri"/>
                <w:b/>
                <w:sz w:val="24"/>
                <w:szCs w:val="24"/>
                <w:lang w:eastAsia="fr-FR"/>
              </w:rPr>
            </w:pPr>
            <w:r w:rsidRPr="0073741C">
              <w:rPr>
                <w:rFonts w:cs="Calibri"/>
                <w:b/>
                <w:sz w:val="24"/>
                <w:szCs w:val="24"/>
                <w:lang w:eastAsia="fr-FR"/>
              </w:rPr>
              <w:t xml:space="preserve">Pentru infrastructura socială, educațională, </w:t>
            </w:r>
            <w:r w:rsidRPr="0073741C">
              <w:rPr>
                <w:rFonts w:cs="Calibri"/>
                <w:b/>
                <w:color w:val="000000"/>
                <w:sz w:val="24"/>
                <w:szCs w:val="24"/>
              </w:rPr>
              <w:t xml:space="preserve"> obiective de patrimoniu</w:t>
            </w:r>
            <w:r w:rsidRPr="0073741C">
              <w:rPr>
                <w:rFonts w:cs="Calibri"/>
                <w:b/>
                <w:sz w:val="24"/>
                <w:szCs w:val="24"/>
                <w:lang w:eastAsia="fr-FR"/>
              </w:rPr>
              <w:t>:</w:t>
            </w:r>
          </w:p>
          <w:p w:rsidR="00774D11" w:rsidRPr="0073741C" w:rsidRDefault="00774D11" w:rsidP="000274A7">
            <w:pPr>
              <w:pBdr>
                <w:left w:val="single" w:sz="8" w:space="0" w:color="auto"/>
              </w:pBdr>
              <w:spacing w:after="0" w:line="240" w:lineRule="auto"/>
              <w:jc w:val="both"/>
              <w:rPr>
                <w:rFonts w:eastAsia="Times New Roman" w:cs="Calibri"/>
                <w:bCs/>
                <w:sz w:val="24"/>
                <w:szCs w:val="24"/>
              </w:rPr>
            </w:pPr>
            <w:r w:rsidRPr="0073741C">
              <w:rPr>
                <w:rFonts w:eastAsia="Times New Roman" w:cs="Calibri"/>
                <w:sz w:val="24"/>
                <w:szCs w:val="24"/>
              </w:rPr>
              <w:t xml:space="preserve">Expertul verifică dacă </w:t>
            </w:r>
            <w:r w:rsidRPr="0073741C">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73741C">
              <w:rPr>
                <w:rFonts w:eastAsia="Times New Roman" w:cs="Calibri"/>
                <w:sz w:val="24"/>
                <w:szCs w:val="24"/>
              </w:rPr>
              <w:t>drumurile sau terenurile care fac obiectul proiectului nu sunt incluse în domeniul public, sunt incluse într-o poziţie globală sau nu sunt clasificate,</w:t>
            </w:r>
            <w:r w:rsidRPr="0073741C">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rsidR="00774D11" w:rsidRPr="0073741C" w:rsidRDefault="00774D11" w:rsidP="000274A7">
            <w:pPr>
              <w:pBdr>
                <w:left w:val="single" w:sz="8" w:space="0" w:color="auto"/>
              </w:pBdr>
              <w:spacing w:after="0" w:line="240" w:lineRule="auto"/>
              <w:jc w:val="both"/>
              <w:rPr>
                <w:rFonts w:eastAsia="Times New Roman" w:cs="Calibri"/>
                <w:bCs/>
                <w:sz w:val="24"/>
                <w:szCs w:val="24"/>
              </w:rPr>
            </w:pPr>
          </w:p>
          <w:p w:rsidR="00774D11" w:rsidRPr="0073741C" w:rsidRDefault="00774D11" w:rsidP="000274A7">
            <w:pPr>
              <w:spacing w:after="0" w:line="240" w:lineRule="auto"/>
              <w:jc w:val="both"/>
              <w:rPr>
                <w:rFonts w:eastAsia="Times New Roman" w:cs="Calibri"/>
                <w:bCs/>
                <w:sz w:val="24"/>
                <w:szCs w:val="24"/>
              </w:rPr>
            </w:pPr>
            <w:r w:rsidRPr="0073741C">
              <w:rPr>
                <w:rFonts w:eastAsia="Times New Roman" w:cs="Calibri"/>
                <w:bCs/>
                <w:sz w:val="24"/>
                <w:szCs w:val="24"/>
              </w:rPr>
              <w:t xml:space="preserve">În cazul proiectelor privind infrastructura educaţională/socială,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w:t>
            </w:r>
            <w:r w:rsidRPr="0073741C">
              <w:rPr>
                <w:rFonts w:eastAsia="Times New Roman" w:cs="Calibri"/>
                <w:bCs/>
                <w:sz w:val="24"/>
                <w:szCs w:val="24"/>
              </w:rPr>
              <w:lastRenderedPageBreak/>
              <w:t xml:space="preserve">faza de evaluare/selectare, acesta fiind obligatoriu de prezentat la ultima cerere de plată.  </w:t>
            </w:r>
          </w:p>
          <w:p w:rsidR="00774D11" w:rsidRPr="0073741C" w:rsidRDefault="00774D11" w:rsidP="000274A7">
            <w:pPr>
              <w:spacing w:after="0" w:line="240" w:lineRule="auto"/>
              <w:jc w:val="both"/>
              <w:rPr>
                <w:rFonts w:eastAsia="Times New Roman" w:cs="Calibri"/>
                <w:bCs/>
                <w:sz w:val="24"/>
                <w:szCs w:val="24"/>
              </w:rPr>
            </w:pPr>
            <w:r w:rsidRPr="0073741C">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rsidR="00774D11" w:rsidRPr="0073741C" w:rsidRDefault="00774D11" w:rsidP="000274A7">
            <w:pPr>
              <w:spacing w:after="0" w:line="240" w:lineRule="auto"/>
              <w:jc w:val="both"/>
              <w:rPr>
                <w:rFonts w:eastAsia="Times New Roman" w:cs="Calibri"/>
                <w:bCs/>
                <w:sz w:val="24"/>
                <w:szCs w:val="24"/>
              </w:rPr>
            </w:pPr>
            <w:r w:rsidRPr="0073741C">
              <w:rPr>
                <w:rFonts w:eastAsia="Times New Roman" w:cs="Calibri"/>
                <w:bCs/>
                <w:sz w:val="24"/>
                <w:szCs w:val="24"/>
              </w:rPr>
              <w:t>.</w:t>
            </w:r>
          </w:p>
          <w:p w:rsidR="00774D11" w:rsidRPr="0073741C" w:rsidRDefault="00774D11" w:rsidP="000274A7">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 xml:space="preserve">Pentru ONG expertul verifică </w:t>
            </w:r>
            <w:r w:rsidRPr="0073741C">
              <w:rPr>
                <w:rFonts w:cs="Calibri"/>
                <w:sz w:val="24"/>
                <w:szCs w:val="24"/>
              </w:rPr>
              <w:t xml:space="preserve"> </w:t>
            </w:r>
            <w:r w:rsidRPr="0073741C">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rsidR="00774D11" w:rsidRPr="0073741C" w:rsidRDefault="00774D11" w:rsidP="000274A7">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774D11" w:rsidRPr="0073741C" w:rsidRDefault="00774D11" w:rsidP="000274A7">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774D11" w:rsidRPr="0073741C" w:rsidRDefault="00774D11" w:rsidP="000274A7">
            <w:pPr>
              <w:spacing w:after="0" w:line="240" w:lineRule="auto"/>
              <w:jc w:val="both"/>
              <w:rPr>
                <w:rFonts w:cs="Calibri"/>
                <w:sz w:val="24"/>
                <w:szCs w:val="24"/>
              </w:rPr>
            </w:pPr>
            <w:r w:rsidRPr="0073741C">
              <w:rPr>
                <w:rFonts w:cs="Calibri"/>
                <w:sz w:val="24"/>
                <w:szCs w:val="24"/>
              </w:rPr>
              <w:t>De asemenea expertul verifică dacă investiția se realizeză la nivel de comună, respectiv în satele componente.</w:t>
            </w:r>
          </w:p>
        </w:tc>
      </w:tr>
    </w:tbl>
    <w:p w:rsidR="00774D11" w:rsidRPr="002D2CD1" w:rsidRDefault="00774D11" w:rsidP="00774D11">
      <w:pPr>
        <w:spacing w:before="120" w:after="120" w:line="240" w:lineRule="auto"/>
        <w:jc w:val="both"/>
        <w:rPr>
          <w:sz w:val="24"/>
        </w:rPr>
      </w:pPr>
      <w:r w:rsidRPr="002D2CD1">
        <w:rPr>
          <w:sz w:val="24"/>
        </w:rPr>
        <w:lastRenderedPageBreak/>
        <w:t>Dacă verificarea documentelor confirmă apartenenţa la domeniul public,  expertul bifează căsuţa din coloana DA din fişa de verificare.  În caz contrar,</w:t>
      </w:r>
      <w:r w:rsidRPr="002D2CD1">
        <w:rPr>
          <w:b/>
          <w:sz w:val="24"/>
        </w:rPr>
        <w:t xml:space="preserve"> </w:t>
      </w:r>
      <w:r w:rsidRPr="002D2CD1">
        <w:rPr>
          <w:sz w:val="24"/>
        </w:rPr>
        <w:t>expertul bifează căsuţa din coloana</w:t>
      </w:r>
      <w:r w:rsidRPr="002D2CD1">
        <w:rPr>
          <w:b/>
          <w:sz w:val="24"/>
        </w:rPr>
        <w:t xml:space="preserve"> NU </w:t>
      </w:r>
      <w:r w:rsidRPr="002D2CD1">
        <w:rPr>
          <w:sz w:val="24"/>
        </w:rPr>
        <w:t xml:space="preserve">şi motivează poziţia lui în rubrica „Observaţii” din fişa de evaluare generală a proiectului, proiectul fiind neeligibil.  </w:t>
      </w:r>
    </w:p>
    <w:p w:rsidR="00774D11" w:rsidRPr="002D2CD1" w:rsidRDefault="00774D11" w:rsidP="00774D11">
      <w:pPr>
        <w:spacing w:before="120" w:after="120" w:line="240" w:lineRule="auto"/>
        <w:jc w:val="both"/>
        <w:rPr>
          <w:i/>
          <w:sz w:val="24"/>
        </w:rPr>
      </w:pPr>
    </w:p>
    <w:p w:rsidR="00774D11" w:rsidRPr="002D2CD1" w:rsidRDefault="00774D11" w:rsidP="00774D11">
      <w:pPr>
        <w:spacing w:before="120" w:after="120" w:line="240" w:lineRule="auto"/>
        <w:jc w:val="both"/>
        <w:rPr>
          <w:b/>
          <w:i/>
          <w:sz w:val="24"/>
        </w:rPr>
      </w:pPr>
      <w:r w:rsidRPr="00552D49">
        <w:rPr>
          <w:b/>
          <w:sz w:val="24"/>
        </w:rPr>
        <w:t>EG</w:t>
      </w:r>
      <w:r>
        <w:rPr>
          <w:b/>
          <w:sz w:val="24"/>
        </w:rPr>
        <w:t>6</w:t>
      </w:r>
      <w:r w:rsidRPr="002D2CD1">
        <w:rPr>
          <w:b/>
          <w:sz w:val="24"/>
        </w:rPr>
        <w:t xml:space="preserve"> Investiția trebuie să respecte Planul Urbanistic General în vigoare </w:t>
      </w:r>
    </w:p>
    <w:p w:rsidR="00774D11" w:rsidRPr="002D2CD1" w:rsidRDefault="00774D11" w:rsidP="00774D11">
      <w:pPr>
        <w:spacing w:before="120" w:after="120" w:line="240" w:lineRule="auto"/>
        <w:jc w:val="both"/>
        <w:rPr>
          <w:i/>
          <w:sz w:val="24"/>
        </w:rPr>
      </w:pPr>
      <w:r w:rsidRPr="002D2CD1">
        <w:rPr>
          <w:i/>
          <w:sz w:val="24"/>
        </w:rPr>
        <w:t xml:space="preserve">(doar pentru proiectele care prevăd investiții </w:t>
      </w:r>
      <w:r>
        <w:rPr>
          <w:i/>
          <w:sz w:val="24"/>
        </w:rPr>
        <w:t>care necesită prezentarea certificatului de urbanism</w:t>
      </w:r>
      <w:r w:rsidRPr="002D2CD1">
        <w:rPr>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774D11" w:rsidRPr="006723F4" w:rsidTr="000274A7">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774D11" w:rsidRPr="002D2CD1" w:rsidRDefault="00774D11" w:rsidP="000274A7">
            <w:pPr>
              <w:spacing w:before="120" w:after="120" w:line="240" w:lineRule="auto"/>
              <w:rPr>
                <w:b/>
                <w:sz w:val="24"/>
              </w:rPr>
            </w:pPr>
            <w:r w:rsidRPr="002D2CD1">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774D11" w:rsidRPr="002D2CD1" w:rsidRDefault="00774D11" w:rsidP="000274A7">
            <w:pPr>
              <w:spacing w:before="120" w:after="120" w:line="240" w:lineRule="auto"/>
              <w:rPr>
                <w:b/>
                <w:sz w:val="24"/>
              </w:rPr>
            </w:pPr>
            <w:r w:rsidRPr="002D2CD1">
              <w:rPr>
                <w:sz w:val="24"/>
              </w:rPr>
              <w:t>PUNCTE DE VERIFICAT ÎN CADRUL DOCUMENTELOR PREZENTATE</w:t>
            </w:r>
          </w:p>
        </w:tc>
      </w:tr>
      <w:tr w:rsidR="00774D11" w:rsidRPr="006723F4" w:rsidTr="000274A7">
        <w:tc>
          <w:tcPr>
            <w:tcW w:w="4775"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widowControl w:val="0"/>
              <w:tabs>
                <w:tab w:val="left" w:pos="800"/>
              </w:tabs>
              <w:autoSpaceDE w:val="0"/>
              <w:autoSpaceDN w:val="0"/>
              <w:adjustRightInd w:val="0"/>
              <w:spacing w:before="120" w:after="120" w:line="240" w:lineRule="auto"/>
              <w:jc w:val="both"/>
              <w:rPr>
                <w:sz w:val="24"/>
              </w:rPr>
            </w:pPr>
            <w:r w:rsidRPr="002D2CD1">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774D11" w:rsidRPr="002D2CD1" w:rsidRDefault="00774D11" w:rsidP="000274A7">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2D2CD1">
              <w:rPr>
                <w:sz w:val="24"/>
              </w:rPr>
              <w:t xml:space="preserve">Expertul verifică în baza informaţiilor din Certificatului de Urbanism, valabil la data </w:t>
            </w:r>
            <w:r w:rsidRPr="002D2CD1">
              <w:rPr>
                <w:sz w:val="24"/>
              </w:rPr>
              <w:lastRenderedPageBreak/>
              <w:t xml:space="preserve">depunerii Cererii de finantare, dacă investiţia respectă Planul Urbanistic General </w:t>
            </w:r>
          </w:p>
          <w:p w:rsidR="00774D11" w:rsidRPr="002D2CD1" w:rsidRDefault="00774D11" w:rsidP="000274A7">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2D2CD1">
              <w:rPr>
                <w:sz w:val="24"/>
              </w:rPr>
              <w:t>Expertul verifica dacă:</w:t>
            </w:r>
          </w:p>
          <w:p w:rsidR="00774D11" w:rsidRPr="002D2CD1" w:rsidRDefault="00774D11" w:rsidP="008E65B0">
            <w:pPr>
              <w:pStyle w:val="ListParagraph"/>
              <w:widowControl w:val="0"/>
              <w:numPr>
                <w:ilvl w:val="0"/>
                <w:numId w:val="15"/>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2D2CD1">
              <w:rPr>
                <w:sz w:val="24"/>
              </w:rPr>
              <w:t>investiția  respectă toate specificațiile din Certificatul de Urbanism eliberat în temeiul reglementărilor Documentației de urbanism faza PUG:</w:t>
            </w:r>
          </w:p>
          <w:p w:rsidR="00774D11" w:rsidRPr="002D2CD1" w:rsidRDefault="00774D11" w:rsidP="000274A7">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2D2CD1">
              <w:rPr>
                <w:sz w:val="24"/>
              </w:rPr>
              <w:t>sau</w:t>
            </w:r>
          </w:p>
          <w:p w:rsidR="00774D11" w:rsidRPr="002D2CD1" w:rsidRDefault="00774D11" w:rsidP="008E65B0">
            <w:pPr>
              <w:pStyle w:val="ListParagraph"/>
              <w:widowControl w:val="0"/>
              <w:numPr>
                <w:ilvl w:val="0"/>
                <w:numId w:val="15"/>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2D2CD1">
              <w:rPr>
                <w:sz w:val="24"/>
              </w:rPr>
              <w:t xml:space="preserve">în situația în care investiția propusă prin proiect nu se regăsește în PUG, solicitantul va depune Certificatul de Urbanism eliberat în temeiul reglementărilor Documentației de urbanism faza PUZ. </w:t>
            </w:r>
          </w:p>
        </w:tc>
      </w:tr>
    </w:tbl>
    <w:p w:rsidR="00774D11" w:rsidRPr="002D2CD1" w:rsidRDefault="00774D11" w:rsidP="00774D11">
      <w:pPr>
        <w:widowControl w:val="0"/>
        <w:tabs>
          <w:tab w:val="left" w:pos="800"/>
        </w:tabs>
        <w:autoSpaceDE w:val="0"/>
        <w:autoSpaceDN w:val="0"/>
        <w:adjustRightInd w:val="0"/>
        <w:spacing w:before="120" w:after="120" w:line="240" w:lineRule="auto"/>
        <w:jc w:val="both"/>
        <w:rPr>
          <w:sz w:val="24"/>
        </w:rPr>
      </w:pPr>
      <w:r w:rsidRPr="002D2CD1">
        <w:rPr>
          <w:sz w:val="24"/>
        </w:rPr>
        <w:lastRenderedPageBreak/>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774D11" w:rsidRDefault="00774D11" w:rsidP="00774D11">
      <w:pPr>
        <w:widowControl w:val="0"/>
        <w:tabs>
          <w:tab w:val="left" w:pos="800"/>
        </w:tabs>
        <w:autoSpaceDE w:val="0"/>
        <w:autoSpaceDN w:val="0"/>
        <w:adjustRightInd w:val="0"/>
        <w:spacing w:before="120" w:after="120" w:line="240" w:lineRule="auto"/>
        <w:jc w:val="both"/>
        <w:rPr>
          <w:sz w:val="24"/>
        </w:rPr>
      </w:pPr>
    </w:p>
    <w:p w:rsidR="00774D11" w:rsidRDefault="00774D11" w:rsidP="00774D11">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rsidR="007D3373" w:rsidRPr="00B00D42" w:rsidRDefault="007D3373" w:rsidP="007D3373">
      <w:pPr>
        <w:tabs>
          <w:tab w:val="left" w:pos="0"/>
          <w:tab w:val="left" w:pos="990"/>
        </w:tabs>
        <w:spacing w:after="120" w:line="259" w:lineRule="auto"/>
        <w:contextualSpacing/>
        <w:jc w:val="both"/>
        <w:rPr>
          <w:rFonts w:asciiTheme="minorHAnsi" w:eastAsiaTheme="minorHAnsi" w:hAnsiTheme="minorHAnsi" w:cstheme="minorBidi"/>
          <w:b/>
          <w:noProof/>
          <w:sz w:val="24"/>
          <w:szCs w:val="24"/>
          <w:highlight w:val="lightGray"/>
        </w:rPr>
      </w:pPr>
      <w:r w:rsidRPr="00B00D42">
        <w:rPr>
          <w:rFonts w:asciiTheme="minorHAnsi" w:eastAsiaTheme="minorHAnsi" w:hAnsiTheme="minorHAnsi" w:cstheme="minorBidi"/>
          <w:b/>
          <w:noProof/>
          <w:sz w:val="24"/>
          <w:szCs w:val="24"/>
          <w:highlight w:val="lightGray"/>
        </w:rPr>
        <w:t>EG</w:t>
      </w:r>
      <w:r w:rsidR="00286F8C">
        <w:rPr>
          <w:rFonts w:asciiTheme="minorHAnsi" w:eastAsiaTheme="minorHAnsi" w:hAnsiTheme="minorHAnsi" w:cstheme="minorBidi"/>
          <w:b/>
          <w:noProof/>
          <w:sz w:val="24"/>
          <w:szCs w:val="24"/>
          <w:highlight w:val="lightGray"/>
        </w:rPr>
        <w:t>7</w:t>
      </w:r>
      <w:r w:rsidRPr="00B00D42">
        <w:rPr>
          <w:rFonts w:asciiTheme="minorHAnsi" w:eastAsiaTheme="minorHAnsi" w:hAnsiTheme="minorHAnsi" w:cstheme="minorBidi"/>
          <w:b/>
          <w:noProof/>
          <w:sz w:val="24"/>
          <w:szCs w:val="24"/>
          <w:highlight w:val="lightGray"/>
        </w:rPr>
        <w:t>. Solicitantul nu trebuie să fie în insolvență sau incapacitate de plată</w:t>
      </w:r>
    </w:p>
    <w:p w:rsidR="007D3373" w:rsidRPr="00B00D42" w:rsidRDefault="007D3373" w:rsidP="007D3373">
      <w:pPr>
        <w:tabs>
          <w:tab w:val="left" w:pos="0"/>
          <w:tab w:val="left" w:pos="990"/>
        </w:tabs>
        <w:spacing w:after="120" w:line="259" w:lineRule="auto"/>
        <w:contextualSpacing/>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7D3373" w:rsidRPr="00B00D42" w:rsidTr="000274A7">
        <w:trPr>
          <w:trHeight w:val="928"/>
        </w:trPr>
        <w:tc>
          <w:tcPr>
            <w:tcW w:w="1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373" w:rsidRPr="00B00D42" w:rsidRDefault="007D3373" w:rsidP="000274A7">
            <w:pPr>
              <w:spacing w:before="120" w:after="120" w:line="240" w:lineRule="auto"/>
              <w:rPr>
                <w:b/>
                <w:sz w:val="24"/>
              </w:rPr>
            </w:pPr>
            <w:r w:rsidRPr="00B00D42">
              <w:rPr>
                <w:b/>
                <w:sz w:val="24"/>
              </w:rPr>
              <w:t xml:space="preserve">DOCUMENTE PREZENTATE </w:t>
            </w:r>
          </w:p>
        </w:tc>
        <w:tc>
          <w:tcPr>
            <w:tcW w:w="3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373" w:rsidRPr="00B00D42" w:rsidRDefault="007D3373" w:rsidP="000274A7">
            <w:pPr>
              <w:spacing w:before="120" w:after="120" w:line="240" w:lineRule="auto"/>
              <w:rPr>
                <w:b/>
                <w:sz w:val="24"/>
              </w:rPr>
            </w:pPr>
            <w:r w:rsidRPr="00B00D42">
              <w:rPr>
                <w:b/>
                <w:sz w:val="24"/>
              </w:rPr>
              <w:t>PUNCTE DE VERIFICAT ÎN CADRUL DOCUMENTELOR PREZENTATE</w:t>
            </w:r>
          </w:p>
        </w:tc>
      </w:tr>
      <w:tr w:rsidR="007D3373" w:rsidRPr="00B00D42" w:rsidTr="000274A7">
        <w:trPr>
          <w:trHeight w:val="928"/>
        </w:trPr>
        <w:tc>
          <w:tcPr>
            <w:tcW w:w="1743" w:type="pct"/>
            <w:tcBorders>
              <w:top w:val="single" w:sz="4" w:space="0" w:color="auto"/>
              <w:left w:val="single" w:sz="4" w:space="0" w:color="auto"/>
              <w:bottom w:val="single" w:sz="4" w:space="0" w:color="auto"/>
              <w:right w:val="single" w:sz="4" w:space="0" w:color="auto"/>
            </w:tcBorders>
            <w:hideMark/>
          </w:tcPr>
          <w:p w:rsidR="007D3373" w:rsidRPr="00B00D42" w:rsidRDefault="007D3373" w:rsidP="000274A7">
            <w:pPr>
              <w:tabs>
                <w:tab w:val="left" w:pos="0"/>
                <w:tab w:val="left" w:pos="342"/>
                <w:tab w:val="center" w:pos="4680"/>
                <w:tab w:val="right" w:pos="9360"/>
              </w:tabs>
              <w:spacing w:before="120" w:after="120" w:line="240" w:lineRule="auto"/>
              <w:jc w:val="both"/>
              <w:rPr>
                <w:b/>
                <w:sz w:val="24"/>
              </w:rPr>
            </w:pPr>
            <w:r w:rsidRPr="00B00D42">
              <w:rPr>
                <w:b/>
                <w:sz w:val="24"/>
              </w:rPr>
              <w:t>Documente verificate</w:t>
            </w:r>
          </w:p>
          <w:p w:rsidR="007D3373" w:rsidRPr="00B00D42" w:rsidRDefault="007D3373" w:rsidP="000274A7">
            <w:pPr>
              <w:tabs>
                <w:tab w:val="left" w:pos="567"/>
              </w:tabs>
              <w:spacing w:after="120" w:line="259" w:lineRule="auto"/>
              <w:contextualSpacing/>
              <w:rPr>
                <w:rFonts w:asciiTheme="minorHAnsi" w:eastAsiaTheme="minorHAnsi" w:hAnsiTheme="minorHAnsi" w:cs="Calibri"/>
                <w:noProof/>
                <w:sz w:val="24"/>
                <w:szCs w:val="24"/>
              </w:rPr>
            </w:pPr>
          </w:p>
          <w:p w:rsidR="007D3373" w:rsidRPr="0023678E" w:rsidRDefault="007D3373" w:rsidP="000274A7">
            <w:pPr>
              <w:tabs>
                <w:tab w:val="left" w:pos="567"/>
              </w:tabs>
              <w:spacing w:after="120" w:line="259" w:lineRule="auto"/>
              <w:contextualSpacing/>
              <w:rPr>
                <w:rFonts w:asciiTheme="minorHAnsi" w:eastAsiaTheme="minorHAnsi" w:hAnsiTheme="minorHAnsi" w:cs="Calibri"/>
                <w:noProof/>
                <w:sz w:val="24"/>
                <w:szCs w:val="24"/>
              </w:rPr>
            </w:pPr>
            <w:r w:rsidRPr="00B00D42">
              <w:rPr>
                <w:rFonts w:asciiTheme="minorHAnsi" w:eastAsiaTheme="minorHAnsi" w:hAnsiTheme="minorHAnsi" w:cs="Calibri"/>
                <w:noProof/>
                <w:sz w:val="24"/>
                <w:szCs w:val="24"/>
              </w:rPr>
              <w:t>D</w:t>
            </w:r>
            <w:r w:rsidRPr="0023678E">
              <w:rPr>
                <w:rFonts w:asciiTheme="minorHAnsi" w:eastAsiaTheme="minorHAnsi" w:hAnsiTheme="minorHAnsi" w:cs="Calibri"/>
                <w:noProof/>
                <w:sz w:val="24"/>
                <w:szCs w:val="24"/>
              </w:rPr>
              <w:t>eclarația pe propria răspundere, Buletinul Procedurilor de Insolvență, alte documente specifice, după caz, fiecărei categorii de solicitanți.</w:t>
            </w:r>
          </w:p>
          <w:p w:rsidR="007D3373" w:rsidRPr="00B00D42" w:rsidRDefault="007D3373" w:rsidP="000274A7">
            <w:pPr>
              <w:overflowPunct w:val="0"/>
              <w:autoSpaceDE w:val="0"/>
              <w:autoSpaceDN w:val="0"/>
              <w:adjustRightInd w:val="0"/>
              <w:spacing w:after="0" w:line="240" w:lineRule="auto"/>
              <w:textAlignment w:val="baseline"/>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7D3373" w:rsidRPr="00B00D42" w:rsidRDefault="007D3373" w:rsidP="000274A7">
            <w:pPr>
              <w:overflowPunct w:val="0"/>
              <w:autoSpaceDE w:val="0"/>
              <w:autoSpaceDN w:val="0"/>
              <w:adjustRightInd w:val="0"/>
              <w:spacing w:after="0" w:line="240" w:lineRule="auto"/>
              <w:ind w:firstLine="34"/>
              <w:jc w:val="both"/>
              <w:textAlignment w:val="baseline"/>
              <w:rPr>
                <w:sz w:val="24"/>
              </w:rPr>
            </w:pPr>
          </w:p>
          <w:p w:rsidR="007D3373" w:rsidRPr="00B00D42" w:rsidRDefault="007D3373" w:rsidP="000274A7">
            <w:pPr>
              <w:overflowPunct w:val="0"/>
              <w:autoSpaceDE w:val="0"/>
              <w:autoSpaceDN w:val="0"/>
              <w:adjustRightInd w:val="0"/>
              <w:spacing w:after="0" w:line="240" w:lineRule="auto"/>
              <w:ind w:firstLine="34"/>
              <w:jc w:val="both"/>
              <w:textAlignment w:val="baseline"/>
              <w:rPr>
                <w:sz w:val="24"/>
              </w:rPr>
            </w:pPr>
          </w:p>
          <w:p w:rsidR="007D3373" w:rsidRPr="00B00D42" w:rsidRDefault="007D3373" w:rsidP="000274A7">
            <w:pPr>
              <w:overflowPunct w:val="0"/>
              <w:autoSpaceDE w:val="0"/>
              <w:autoSpaceDN w:val="0"/>
              <w:adjustRightInd w:val="0"/>
              <w:spacing w:after="0" w:line="240" w:lineRule="auto"/>
              <w:ind w:firstLine="34"/>
              <w:jc w:val="both"/>
              <w:textAlignment w:val="baseline"/>
              <w:rPr>
                <w:sz w:val="24"/>
              </w:rPr>
            </w:pPr>
          </w:p>
          <w:p w:rsidR="007D3373" w:rsidRPr="00B00D42" w:rsidRDefault="007D3373" w:rsidP="000274A7">
            <w:pPr>
              <w:overflowPunct w:val="0"/>
              <w:autoSpaceDE w:val="0"/>
              <w:autoSpaceDN w:val="0"/>
              <w:adjustRightInd w:val="0"/>
              <w:spacing w:after="0" w:line="240" w:lineRule="auto"/>
              <w:ind w:firstLine="34"/>
              <w:jc w:val="both"/>
              <w:textAlignment w:val="baseline"/>
              <w:rPr>
                <w:sz w:val="24"/>
              </w:rPr>
            </w:pPr>
            <w:r w:rsidRPr="00B00D42">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rsidR="007D3373" w:rsidRDefault="007D3373" w:rsidP="007D3373">
      <w:pPr>
        <w:spacing w:after="0" w:line="240" w:lineRule="auto"/>
        <w:jc w:val="both"/>
        <w:rPr>
          <w:rFonts w:asciiTheme="minorHAnsi" w:eastAsia="Times New Roman" w:hAnsiTheme="minorHAnsi" w:cs="Calibri"/>
          <w:bCs/>
          <w:sz w:val="24"/>
          <w:szCs w:val="24"/>
        </w:rPr>
      </w:pPr>
      <w:r w:rsidRPr="00701D44">
        <w:rPr>
          <w:rFonts w:asciiTheme="minorHAnsi" w:eastAsia="Times New Roman" w:hAnsiTheme="minorHAnsi" w:cs="Calibri"/>
          <w:bCs/>
          <w:sz w:val="24"/>
          <w:szCs w:val="24"/>
        </w:rPr>
        <w:t xml:space="preserve">Dacă verificarea documentelor confirmă faptul solicitantul nu se găseste în insolvenţă sau în incapacitate de plată , expertul bifează casuţa din coloana DA din fişa de verificare. (În caz contrar, expertul bifează casuţa din coloana NU şi motivează poziţia lui în rubrica „Observaţii” din </w:t>
      </w:r>
      <w:r w:rsidRPr="00701D44">
        <w:rPr>
          <w:rFonts w:asciiTheme="minorHAnsi" w:eastAsia="Times New Roman" w:hAnsiTheme="minorHAnsi" w:cs="Calibri"/>
          <w:b/>
          <w:sz w:val="24"/>
          <w:szCs w:val="24"/>
        </w:rPr>
        <w:t>FIȘA DE EVALUARE A ELIGIBILITĂȚII PROIECTULUI</w:t>
      </w:r>
      <w:r w:rsidRPr="00701D44">
        <w:rPr>
          <w:rFonts w:asciiTheme="minorHAnsi" w:eastAsia="Times New Roman" w:hAnsiTheme="minorHAnsi" w:cs="Calibri"/>
          <w:bCs/>
          <w:sz w:val="24"/>
          <w:szCs w:val="24"/>
        </w:rPr>
        <w:t>, criteriul de eligibilitate nefiind îndeplinit.</w:t>
      </w:r>
    </w:p>
    <w:p w:rsidR="007D3373" w:rsidRDefault="007D3373" w:rsidP="007D3373">
      <w:pPr>
        <w:spacing w:after="0" w:line="240" w:lineRule="auto"/>
        <w:jc w:val="both"/>
        <w:rPr>
          <w:rFonts w:asciiTheme="minorHAnsi" w:eastAsia="Times New Roman" w:hAnsiTheme="minorHAnsi" w:cs="Calibri"/>
          <w:bCs/>
          <w:sz w:val="24"/>
          <w:szCs w:val="24"/>
        </w:rPr>
      </w:pPr>
    </w:p>
    <w:p w:rsidR="007D3373" w:rsidRPr="00701D44" w:rsidRDefault="007D3373" w:rsidP="007D3373">
      <w:pPr>
        <w:spacing w:after="0" w:line="240" w:lineRule="auto"/>
        <w:jc w:val="both"/>
        <w:rPr>
          <w:rFonts w:asciiTheme="minorHAnsi" w:eastAsia="Times New Roman" w:hAnsiTheme="minorHAnsi" w:cs="Calibri"/>
          <w:bCs/>
          <w:sz w:val="24"/>
          <w:szCs w:val="24"/>
        </w:rPr>
      </w:pPr>
    </w:p>
    <w:p w:rsidR="007D3373" w:rsidRPr="00E30BBB" w:rsidRDefault="007D3373" w:rsidP="007D3373">
      <w:pPr>
        <w:shd w:val="clear" w:color="auto" w:fill="D9D9D9" w:themeFill="background1" w:themeFillShade="D9"/>
        <w:tabs>
          <w:tab w:val="left" w:pos="0"/>
          <w:tab w:val="left" w:pos="990"/>
        </w:tabs>
        <w:spacing w:after="120" w:line="259" w:lineRule="auto"/>
        <w:contextualSpacing/>
        <w:jc w:val="both"/>
        <w:rPr>
          <w:rFonts w:asciiTheme="minorHAnsi" w:eastAsiaTheme="minorHAnsi" w:hAnsiTheme="minorHAnsi" w:cstheme="minorBidi"/>
          <w:b/>
          <w:noProof/>
          <w:sz w:val="24"/>
          <w:szCs w:val="24"/>
        </w:rPr>
      </w:pPr>
      <w:r w:rsidRPr="00E30BBB">
        <w:rPr>
          <w:rFonts w:asciiTheme="minorHAnsi" w:eastAsiaTheme="minorHAnsi" w:hAnsiTheme="minorHAnsi" w:cstheme="minorBidi"/>
          <w:b/>
          <w:noProof/>
          <w:sz w:val="24"/>
          <w:szCs w:val="24"/>
        </w:rPr>
        <w:lastRenderedPageBreak/>
        <w:t>EG</w:t>
      </w:r>
      <w:r w:rsidR="00286F8C">
        <w:rPr>
          <w:rFonts w:asciiTheme="minorHAnsi" w:eastAsiaTheme="minorHAnsi" w:hAnsiTheme="minorHAnsi" w:cstheme="minorBidi"/>
          <w:b/>
          <w:noProof/>
          <w:sz w:val="24"/>
          <w:szCs w:val="24"/>
        </w:rPr>
        <w:t>8</w:t>
      </w:r>
      <w:r w:rsidRPr="00E30BBB">
        <w:rPr>
          <w:rFonts w:asciiTheme="minorHAnsi" w:eastAsiaTheme="minorHAnsi" w:hAnsiTheme="minorHAnsi" w:cstheme="minorBidi"/>
          <w:b/>
          <w:noProof/>
          <w:sz w:val="24"/>
          <w:szCs w:val="24"/>
        </w:rPr>
        <w:t>. Investiția trebuie să fie în corelare cu strategia de dezvoltară locală a GAL Tara Oltului sau cu orice strategie de dezvoltare județeană/locală aprobată, corespunzătoare domeniului de investiţii/servicii.</w:t>
      </w:r>
    </w:p>
    <w:p w:rsidR="007D3373" w:rsidRPr="00B00D42" w:rsidRDefault="007D3373" w:rsidP="007D3373">
      <w:pPr>
        <w:tabs>
          <w:tab w:val="left" w:pos="0"/>
          <w:tab w:val="left" w:pos="990"/>
        </w:tabs>
        <w:spacing w:after="120" w:line="259" w:lineRule="auto"/>
        <w:contextualSpacing/>
        <w:jc w:val="both"/>
        <w:rPr>
          <w:noProof/>
          <w:sz w:val="24"/>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930"/>
      </w:tblGrid>
      <w:tr w:rsidR="007D3373" w:rsidRPr="00B00D42" w:rsidTr="000274A7">
        <w:trPr>
          <w:trHeight w:val="928"/>
        </w:trPr>
        <w:tc>
          <w:tcPr>
            <w:tcW w:w="2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373" w:rsidRPr="00B00D42" w:rsidRDefault="007D3373" w:rsidP="000274A7">
            <w:pPr>
              <w:spacing w:before="120" w:after="120" w:line="240" w:lineRule="auto"/>
              <w:rPr>
                <w:b/>
                <w:sz w:val="24"/>
              </w:rPr>
            </w:pPr>
            <w:r w:rsidRPr="00B00D42">
              <w:rPr>
                <w:b/>
                <w:sz w:val="24"/>
              </w:rPr>
              <w:t xml:space="preserve">DOCUMENTE PREZENTATE </w:t>
            </w:r>
          </w:p>
        </w:tc>
        <w:tc>
          <w:tcPr>
            <w:tcW w:w="2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373" w:rsidRPr="00B00D42" w:rsidRDefault="007D3373" w:rsidP="000274A7">
            <w:pPr>
              <w:spacing w:before="120" w:after="120" w:line="240" w:lineRule="auto"/>
              <w:rPr>
                <w:b/>
                <w:sz w:val="24"/>
              </w:rPr>
            </w:pPr>
            <w:r w:rsidRPr="00B00D42">
              <w:rPr>
                <w:b/>
                <w:sz w:val="24"/>
              </w:rPr>
              <w:t>PUNCTE DE VERIFICAT ÎN CADRUL DOCUMENTELOR PREZENTATE</w:t>
            </w:r>
          </w:p>
        </w:tc>
      </w:tr>
      <w:tr w:rsidR="007D3373" w:rsidRPr="00B00D42" w:rsidTr="000274A7">
        <w:trPr>
          <w:trHeight w:val="928"/>
        </w:trPr>
        <w:tc>
          <w:tcPr>
            <w:tcW w:w="2426" w:type="pct"/>
            <w:tcBorders>
              <w:top w:val="single" w:sz="4" w:space="0" w:color="auto"/>
              <w:left w:val="single" w:sz="4" w:space="0" w:color="auto"/>
              <w:bottom w:val="single" w:sz="4" w:space="0" w:color="auto"/>
              <w:right w:val="single" w:sz="4" w:space="0" w:color="auto"/>
            </w:tcBorders>
            <w:hideMark/>
          </w:tcPr>
          <w:p w:rsidR="007D3373" w:rsidRPr="00B00D42" w:rsidRDefault="007D3373" w:rsidP="000274A7">
            <w:pPr>
              <w:tabs>
                <w:tab w:val="left" w:pos="0"/>
                <w:tab w:val="left" w:pos="342"/>
                <w:tab w:val="center" w:pos="4680"/>
                <w:tab w:val="right" w:pos="9360"/>
              </w:tabs>
              <w:spacing w:before="120" w:after="120" w:line="240" w:lineRule="auto"/>
              <w:rPr>
                <w:b/>
                <w:sz w:val="24"/>
              </w:rPr>
            </w:pPr>
            <w:r w:rsidRPr="00B00D42">
              <w:rPr>
                <w:b/>
                <w:sz w:val="24"/>
              </w:rPr>
              <w:t>Documente verificate</w:t>
            </w:r>
          </w:p>
          <w:p w:rsidR="007D3373" w:rsidRPr="00226F45" w:rsidRDefault="007D3373" w:rsidP="000274A7">
            <w:pPr>
              <w:tabs>
                <w:tab w:val="left" w:pos="0"/>
                <w:tab w:val="left" w:pos="990"/>
              </w:tabs>
              <w:spacing w:after="120"/>
              <w:rPr>
                <w:rFonts w:asciiTheme="minorHAnsi" w:eastAsiaTheme="minorHAnsi" w:hAnsiTheme="minorHAnsi" w:cs="Calibri"/>
                <w:noProof/>
                <w:sz w:val="24"/>
                <w:szCs w:val="24"/>
              </w:rPr>
            </w:pPr>
            <w:r w:rsidRPr="00B00D42">
              <w:rPr>
                <w:rFonts w:asciiTheme="minorHAnsi" w:eastAsiaTheme="minorHAnsi" w:hAnsiTheme="minorHAnsi" w:cstheme="minorBidi"/>
                <w:iCs/>
                <w:sz w:val="24"/>
                <w:szCs w:val="24"/>
              </w:rPr>
              <w:t>E</w:t>
            </w:r>
            <w:r w:rsidRPr="00226F45">
              <w:rPr>
                <w:rFonts w:asciiTheme="minorHAnsi" w:eastAsiaTheme="minorHAnsi" w:hAnsiTheme="minorHAnsi" w:cstheme="minorBidi"/>
                <w:iCs/>
                <w:sz w:val="24"/>
                <w:szCs w:val="24"/>
              </w:rPr>
              <w:t xml:space="preserve">xtrasul din strategie, din care rezultă că investiția este în corelare cu orice strategie de dezvoltare națională/regională/județeană/locală aprobată, corespunzătoare domeniului de investiții precum. </w:t>
            </w:r>
          </w:p>
          <w:p w:rsidR="007D3373" w:rsidRPr="00B00D42" w:rsidRDefault="007D3373" w:rsidP="000274A7">
            <w:pPr>
              <w:tabs>
                <w:tab w:val="left" w:pos="567"/>
              </w:tabs>
              <w:spacing w:after="120" w:line="259" w:lineRule="auto"/>
              <w:contextualSpacing/>
              <w:rPr>
                <w:rFonts w:asciiTheme="minorHAnsi" w:eastAsiaTheme="minorHAnsi" w:hAnsiTheme="minorHAnsi" w:cs="Calibri"/>
                <w:noProof/>
                <w:sz w:val="24"/>
                <w:szCs w:val="24"/>
              </w:rPr>
            </w:pPr>
          </w:p>
          <w:p w:rsidR="007D3373" w:rsidRPr="00B00D42" w:rsidRDefault="007D3373" w:rsidP="000274A7">
            <w:pPr>
              <w:tabs>
                <w:tab w:val="left" w:pos="567"/>
              </w:tabs>
              <w:spacing w:after="120" w:line="259" w:lineRule="auto"/>
              <w:contextualSpacing/>
              <w:rPr>
                <w:sz w:val="24"/>
              </w:rPr>
            </w:pPr>
          </w:p>
        </w:tc>
        <w:tc>
          <w:tcPr>
            <w:tcW w:w="2574" w:type="pct"/>
            <w:tcBorders>
              <w:top w:val="single" w:sz="4" w:space="0" w:color="auto"/>
              <w:left w:val="single" w:sz="4" w:space="0" w:color="auto"/>
              <w:bottom w:val="single" w:sz="4" w:space="0" w:color="auto"/>
              <w:right w:val="single" w:sz="4" w:space="0" w:color="auto"/>
            </w:tcBorders>
            <w:hideMark/>
          </w:tcPr>
          <w:p w:rsidR="007D3373" w:rsidRPr="00B00D42" w:rsidRDefault="007D3373" w:rsidP="000274A7">
            <w:pPr>
              <w:overflowPunct w:val="0"/>
              <w:autoSpaceDE w:val="0"/>
              <w:autoSpaceDN w:val="0"/>
              <w:adjustRightInd w:val="0"/>
              <w:spacing w:after="0" w:line="240" w:lineRule="auto"/>
              <w:ind w:firstLine="34"/>
              <w:jc w:val="both"/>
              <w:textAlignment w:val="baseline"/>
              <w:rPr>
                <w:sz w:val="24"/>
              </w:rPr>
            </w:pPr>
          </w:p>
          <w:p w:rsidR="007D3373" w:rsidRPr="00226F45" w:rsidRDefault="007D3373" w:rsidP="000274A7">
            <w:pPr>
              <w:tabs>
                <w:tab w:val="left" w:pos="0"/>
                <w:tab w:val="left" w:pos="990"/>
              </w:tabs>
              <w:spacing w:after="120"/>
              <w:rPr>
                <w:rFonts w:asciiTheme="minorHAnsi" w:eastAsiaTheme="minorHAnsi" w:hAnsiTheme="minorHAnsi" w:cs="Calibri"/>
                <w:noProof/>
                <w:sz w:val="24"/>
                <w:szCs w:val="24"/>
              </w:rPr>
            </w:pPr>
            <w:r w:rsidRPr="00B00D42">
              <w:rPr>
                <w:sz w:val="24"/>
              </w:rPr>
              <w:t xml:space="preserve">Expertul va verifica </w:t>
            </w:r>
            <w:r w:rsidRPr="00B00D42">
              <w:rPr>
                <w:rFonts w:asciiTheme="minorHAnsi" w:eastAsiaTheme="minorHAnsi" w:hAnsiTheme="minorHAnsi" w:cstheme="minorBidi"/>
                <w:iCs/>
                <w:sz w:val="24"/>
                <w:szCs w:val="24"/>
              </w:rPr>
              <w:t>E</w:t>
            </w:r>
            <w:r w:rsidRPr="00226F45">
              <w:rPr>
                <w:rFonts w:asciiTheme="minorHAnsi" w:eastAsiaTheme="minorHAnsi" w:hAnsiTheme="minorHAnsi" w:cstheme="minorBidi"/>
                <w:iCs/>
                <w:sz w:val="24"/>
                <w:szCs w:val="24"/>
              </w:rPr>
              <w:t xml:space="preserve">xtrasul din strategie, din care rezultă că investiția este în corelare cu orice strategie de dezvoltare națională/regională/județeană/locală aprobată, corespunzătoare domeniului de investiții. </w:t>
            </w:r>
          </w:p>
          <w:p w:rsidR="007D3373" w:rsidRPr="00B00D42" w:rsidRDefault="007D3373" w:rsidP="000274A7">
            <w:pPr>
              <w:overflowPunct w:val="0"/>
              <w:autoSpaceDE w:val="0"/>
              <w:autoSpaceDN w:val="0"/>
              <w:adjustRightInd w:val="0"/>
              <w:spacing w:after="0" w:line="240" w:lineRule="auto"/>
              <w:ind w:firstLine="34"/>
              <w:jc w:val="both"/>
              <w:textAlignment w:val="baseline"/>
              <w:rPr>
                <w:sz w:val="24"/>
              </w:rPr>
            </w:pPr>
            <w:r w:rsidRPr="00B00D42">
              <w:rPr>
                <w:sz w:val="24"/>
              </w:rPr>
              <w:t>Dacă se confirmă cel puţin una din aceste condiţii, expertul bifează căsuţa DA şi cererea de finanţare este neeligibilă.</w:t>
            </w:r>
          </w:p>
        </w:tc>
      </w:tr>
    </w:tbl>
    <w:p w:rsidR="007D3373" w:rsidRPr="00946483" w:rsidRDefault="007D3373" w:rsidP="007D3373">
      <w:pPr>
        <w:widowControl w:val="0"/>
        <w:tabs>
          <w:tab w:val="left" w:pos="-5040"/>
        </w:tabs>
        <w:autoSpaceDE w:val="0"/>
        <w:autoSpaceDN w:val="0"/>
        <w:adjustRightInd w:val="0"/>
        <w:spacing w:after="0" w:line="240" w:lineRule="auto"/>
        <w:ind w:right="71"/>
        <w:contextualSpacing/>
        <w:jc w:val="both"/>
        <w:rPr>
          <w:rFonts w:asciiTheme="minorHAnsi" w:eastAsia="Times New Roman" w:hAnsiTheme="minorHAnsi" w:cs="Calibri"/>
          <w:bCs/>
          <w:sz w:val="24"/>
          <w:szCs w:val="24"/>
        </w:rPr>
      </w:pPr>
      <w:r w:rsidRPr="00946483">
        <w:rPr>
          <w:rFonts w:asciiTheme="minorHAnsi" w:eastAsia="Times New Roman" w:hAnsiTheme="minorHAnsi" w:cs="Calibri"/>
          <w:bCs/>
          <w:sz w:val="24"/>
          <w:szCs w:val="24"/>
        </w:rPr>
        <w:t>Dacă în urma verificării documentelor reiese faptul că investiția se încadrează într-o strategie de dezvoltare locală sau judeţeană, expertul bifează căsuţa DA.</w:t>
      </w:r>
    </w:p>
    <w:p w:rsidR="007D3373" w:rsidRPr="00B00D42" w:rsidRDefault="007D3373" w:rsidP="007D3373">
      <w:pPr>
        <w:tabs>
          <w:tab w:val="left" w:pos="0"/>
          <w:tab w:val="left" w:pos="990"/>
        </w:tabs>
        <w:spacing w:after="120" w:line="259" w:lineRule="auto"/>
        <w:contextualSpacing/>
        <w:jc w:val="both"/>
        <w:rPr>
          <w:noProof/>
          <w:sz w:val="24"/>
          <w:szCs w:val="24"/>
          <w:highlight w:val="lightGray"/>
        </w:rPr>
      </w:pPr>
      <w:r w:rsidRPr="00946483">
        <w:rPr>
          <w:rFonts w:asciiTheme="minorHAnsi" w:eastAsia="Times New Roman" w:hAnsiTheme="minorHAnsi" w:cs="Calibri"/>
          <w:bCs/>
          <w:sz w:val="24"/>
          <w:szCs w:val="24"/>
        </w:rPr>
        <w:t xml:space="preserve">Dacă în urma verificării documentelor reiese faptul că investiția nu </w:t>
      </w:r>
      <w:r w:rsidRPr="00946483">
        <w:rPr>
          <w:rFonts w:asciiTheme="minorHAnsi" w:eastAsia="Times New Roman" w:hAnsiTheme="minorHAnsi" w:cs="Calibri"/>
          <w:color w:val="000000"/>
          <w:sz w:val="24"/>
          <w:szCs w:val="24"/>
        </w:rPr>
        <w:t>se încadrează într-o</w:t>
      </w:r>
      <w:r w:rsidRPr="00946483">
        <w:rPr>
          <w:rFonts w:asciiTheme="minorHAnsi" w:eastAsiaTheme="minorHAnsi" w:hAnsiTheme="minorHAnsi" w:cstheme="minorBidi"/>
        </w:rPr>
        <w:t xml:space="preserve"> </w:t>
      </w:r>
      <w:r w:rsidRPr="00946483">
        <w:rPr>
          <w:rFonts w:asciiTheme="minorHAnsi" w:eastAsia="Times New Roman" w:hAnsiTheme="minorHAnsi" w:cs="Calibri"/>
          <w:color w:val="000000"/>
          <w:sz w:val="24"/>
          <w:szCs w:val="24"/>
        </w:rPr>
        <w:t>strategie de dezvoltare locală sau judeţeană, națională</w:t>
      </w:r>
      <w:r w:rsidRPr="00946483">
        <w:rPr>
          <w:rFonts w:asciiTheme="minorHAnsi" w:eastAsia="Times New Roman" w:hAnsiTheme="minorHAnsi" w:cs="Calibri"/>
          <w:bCs/>
          <w:sz w:val="24"/>
          <w:szCs w:val="24"/>
        </w:rPr>
        <w:t>, expertul bifează căsuţa NU, motivează poziţia lui în liniile prevăzute în acest scop la rubrica Observaţii iar Cererea de Finanţare va fi declarată neeligibilă</w:t>
      </w:r>
    </w:p>
    <w:p w:rsidR="007D3373" w:rsidRDefault="007D3373" w:rsidP="007D3373">
      <w:pPr>
        <w:widowControl w:val="0"/>
        <w:tabs>
          <w:tab w:val="left" w:pos="800"/>
        </w:tabs>
        <w:autoSpaceDE w:val="0"/>
        <w:autoSpaceDN w:val="0"/>
        <w:adjustRightInd w:val="0"/>
        <w:spacing w:before="120" w:after="120" w:line="240" w:lineRule="auto"/>
        <w:jc w:val="both"/>
        <w:rPr>
          <w:sz w:val="24"/>
        </w:rPr>
      </w:pPr>
    </w:p>
    <w:p w:rsidR="007D3373" w:rsidRDefault="007D3373" w:rsidP="007D3373">
      <w:pPr>
        <w:widowControl w:val="0"/>
        <w:tabs>
          <w:tab w:val="left" w:pos="800"/>
        </w:tabs>
        <w:autoSpaceDE w:val="0"/>
        <w:autoSpaceDN w:val="0"/>
        <w:adjustRightInd w:val="0"/>
        <w:spacing w:before="120" w:after="120" w:line="240" w:lineRule="auto"/>
        <w:jc w:val="both"/>
        <w:rPr>
          <w:sz w:val="24"/>
        </w:rPr>
      </w:pPr>
    </w:p>
    <w:p w:rsidR="007D3373" w:rsidRPr="00B00D42" w:rsidRDefault="007D3373" w:rsidP="007D3373">
      <w:pPr>
        <w:overflowPunct w:val="0"/>
        <w:autoSpaceDE w:val="0"/>
        <w:autoSpaceDN w:val="0"/>
        <w:adjustRightInd w:val="0"/>
        <w:spacing w:before="120" w:after="120" w:line="240" w:lineRule="auto"/>
        <w:jc w:val="both"/>
        <w:textAlignment w:val="baseline"/>
        <w:rPr>
          <w:b/>
          <w:sz w:val="24"/>
        </w:rPr>
      </w:pPr>
      <w:r w:rsidRPr="00B00D42">
        <w:rPr>
          <w:b/>
          <w:noProof/>
          <w:sz w:val="24"/>
          <w:szCs w:val="24"/>
          <w:highlight w:val="lightGray"/>
        </w:rPr>
        <w:t>EG</w:t>
      </w:r>
      <w:r w:rsidR="00286F8C">
        <w:rPr>
          <w:b/>
          <w:noProof/>
          <w:sz w:val="24"/>
          <w:szCs w:val="24"/>
          <w:highlight w:val="lightGray"/>
        </w:rPr>
        <w:t>9</w:t>
      </w:r>
      <w:r w:rsidRPr="00B00D42">
        <w:rPr>
          <w:b/>
          <w:noProof/>
          <w:sz w:val="24"/>
          <w:szCs w:val="24"/>
          <w:highlight w:val="lightGray"/>
        </w:rPr>
        <w:t>. Investiția se realizează în teritoriul Grupului de Acțiune Locală Țara Oltulu</w:t>
      </w:r>
      <w:r w:rsidRPr="00B00D42">
        <w:rPr>
          <w:b/>
          <w:noProof/>
          <w:sz w:val="24"/>
          <w:szCs w:val="24"/>
        </w:rPr>
        <w:t>i</w:t>
      </w:r>
    </w:p>
    <w:p w:rsidR="007D3373" w:rsidRPr="00B00D42" w:rsidRDefault="007D3373" w:rsidP="007D3373">
      <w:pPr>
        <w:spacing w:before="120" w:after="120" w:line="240" w:lineRule="auto"/>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930"/>
      </w:tblGrid>
      <w:tr w:rsidR="007D3373" w:rsidRPr="00B00D42" w:rsidTr="000274A7">
        <w:trPr>
          <w:trHeight w:val="928"/>
        </w:trPr>
        <w:tc>
          <w:tcPr>
            <w:tcW w:w="2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373" w:rsidRPr="00B00D42" w:rsidRDefault="007D3373" w:rsidP="000274A7">
            <w:pPr>
              <w:spacing w:before="120" w:after="120" w:line="240" w:lineRule="auto"/>
              <w:rPr>
                <w:b/>
                <w:sz w:val="24"/>
              </w:rPr>
            </w:pPr>
            <w:r w:rsidRPr="00B00D42">
              <w:rPr>
                <w:b/>
                <w:sz w:val="24"/>
              </w:rPr>
              <w:t xml:space="preserve">DOCUMENTE PREZENTATE </w:t>
            </w:r>
          </w:p>
        </w:tc>
        <w:tc>
          <w:tcPr>
            <w:tcW w:w="2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373" w:rsidRPr="00B00D42" w:rsidRDefault="007D3373" w:rsidP="000274A7">
            <w:pPr>
              <w:spacing w:before="120" w:after="120" w:line="240" w:lineRule="auto"/>
              <w:rPr>
                <w:b/>
                <w:sz w:val="24"/>
              </w:rPr>
            </w:pPr>
            <w:r w:rsidRPr="00B00D42">
              <w:rPr>
                <w:b/>
                <w:sz w:val="24"/>
              </w:rPr>
              <w:t>PUNCTE DE VERIFICAT ÎN CADRUL DOCUMENTELOR PREZENTATE</w:t>
            </w:r>
          </w:p>
        </w:tc>
      </w:tr>
      <w:tr w:rsidR="007D3373" w:rsidRPr="00B00D42" w:rsidTr="000274A7">
        <w:trPr>
          <w:trHeight w:val="928"/>
        </w:trPr>
        <w:tc>
          <w:tcPr>
            <w:tcW w:w="2426" w:type="pct"/>
            <w:tcBorders>
              <w:top w:val="single" w:sz="4" w:space="0" w:color="auto"/>
              <w:left w:val="single" w:sz="4" w:space="0" w:color="auto"/>
              <w:bottom w:val="single" w:sz="4" w:space="0" w:color="auto"/>
              <w:right w:val="single" w:sz="4" w:space="0" w:color="auto"/>
            </w:tcBorders>
            <w:hideMark/>
          </w:tcPr>
          <w:p w:rsidR="007D3373" w:rsidRPr="00B00D42" w:rsidRDefault="007D3373" w:rsidP="000274A7">
            <w:pPr>
              <w:tabs>
                <w:tab w:val="left" w:pos="0"/>
                <w:tab w:val="left" w:pos="342"/>
                <w:tab w:val="center" w:pos="4680"/>
                <w:tab w:val="right" w:pos="9360"/>
              </w:tabs>
              <w:spacing w:before="120" w:after="120" w:line="240" w:lineRule="auto"/>
              <w:rPr>
                <w:b/>
                <w:sz w:val="24"/>
              </w:rPr>
            </w:pPr>
            <w:r w:rsidRPr="00B00D42">
              <w:rPr>
                <w:b/>
                <w:sz w:val="24"/>
              </w:rPr>
              <w:t>Documente verificate</w:t>
            </w:r>
          </w:p>
          <w:p w:rsidR="007D3373" w:rsidRPr="00587223" w:rsidRDefault="007D3373" w:rsidP="008E65B0">
            <w:pPr>
              <w:numPr>
                <w:ilvl w:val="1"/>
                <w:numId w:val="21"/>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Studiu de fezabilitate/DALI</w:t>
            </w:r>
          </w:p>
          <w:p w:rsidR="007D3373" w:rsidRPr="00587223" w:rsidRDefault="007D3373" w:rsidP="000274A7">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si</w:t>
            </w:r>
          </w:p>
          <w:p w:rsidR="007D3373" w:rsidRPr="00587223" w:rsidRDefault="007D3373" w:rsidP="008E65B0">
            <w:pPr>
              <w:numPr>
                <w:ilvl w:val="1"/>
                <w:numId w:val="21"/>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 xml:space="preserve">Lista UAT din </w:t>
            </w:r>
            <w:r w:rsidRPr="00587223">
              <w:rPr>
                <w:rFonts w:asciiTheme="minorHAnsi" w:eastAsiaTheme="minorHAnsi" w:hAnsiTheme="minorHAnsi" w:cs="Calibri"/>
                <w:noProof/>
                <w:sz w:val="24"/>
                <w:szCs w:val="24"/>
              </w:rPr>
              <w:t>în teritoriul GAL Țara Oltului</w:t>
            </w:r>
            <w:r w:rsidRPr="00587223">
              <w:rPr>
                <w:rFonts w:asciiTheme="minorHAnsi" w:eastAsiaTheme="minorHAnsi" w:hAnsiTheme="minorHAnsi" w:cs="Calibri"/>
                <w:i/>
                <w:noProof/>
                <w:sz w:val="24"/>
                <w:szCs w:val="24"/>
              </w:rPr>
              <w:t>;</w:t>
            </w:r>
          </w:p>
          <w:p w:rsidR="007D3373" w:rsidRPr="00587223" w:rsidRDefault="007D3373" w:rsidP="000274A7">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și</w:t>
            </w:r>
          </w:p>
          <w:p w:rsidR="007D3373" w:rsidRPr="00587223" w:rsidRDefault="007D3373" w:rsidP="008E65B0">
            <w:pPr>
              <w:numPr>
                <w:ilvl w:val="1"/>
                <w:numId w:val="21"/>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 xml:space="preserve">Inventarul bunurilor ce aparţin domeniului public al comunei, întocmit </w:t>
            </w:r>
            <w:r w:rsidRPr="00587223">
              <w:rPr>
                <w:rFonts w:asciiTheme="minorHAnsi" w:eastAsiaTheme="minorHAnsi" w:hAnsiTheme="minorHAnsi" w:cs="Calibri"/>
                <w:i/>
                <w:noProof/>
                <w:sz w:val="24"/>
                <w:szCs w:val="24"/>
              </w:rPr>
              <w:lastRenderedPageBreak/>
              <w:t>conform legislaţiei în vigoare privind proprietatea publică şi regimul juridic al acesteia, atestat prin Hotărâre a Guvernului şi publicat în Monitorul Oficial al României (copie după Monitorul Oficial).</w:t>
            </w:r>
          </w:p>
          <w:p w:rsidR="007D3373" w:rsidRPr="00587223" w:rsidRDefault="007D3373" w:rsidP="000274A7">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Și</w:t>
            </w:r>
          </w:p>
          <w:p w:rsidR="007D3373" w:rsidRPr="00587223" w:rsidRDefault="007D3373" w:rsidP="008E65B0">
            <w:pPr>
              <w:numPr>
                <w:ilvl w:val="1"/>
                <w:numId w:val="21"/>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Hotărârea Consiliului Local privind aprobarea modificărilor şi/sau completărilor la inventar în sensul includerii în domeniul public sau detalierii poziției globale existente, cu respectarea prevederilor Art. 115 alin (7) din Legea nr. 215/ 2001, republicată, cu modificările şi completările ulterioare, a administraţiei publice locale, adică să fi fost supusă controlului de legalitate al Prefectului, în condiţiile legii (este suficientă prezentarea adresei de înaintare către Instituţia Prefectului, pentru controlul de legalitate, în condițiile legii).</w:t>
            </w:r>
          </w:p>
          <w:p w:rsidR="007D3373" w:rsidRPr="00587223" w:rsidRDefault="007D3373" w:rsidP="000274A7">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Sau</w:t>
            </w:r>
          </w:p>
          <w:p w:rsidR="007D3373" w:rsidRPr="00B00D42" w:rsidRDefault="007D3373" w:rsidP="008E65B0">
            <w:pPr>
              <w:numPr>
                <w:ilvl w:val="1"/>
                <w:numId w:val="21"/>
              </w:numPr>
              <w:tabs>
                <w:tab w:val="left" w:pos="567"/>
              </w:tabs>
              <w:spacing w:after="120" w:line="259" w:lineRule="auto"/>
              <w:ind w:left="567" w:hanging="567"/>
              <w:contextualSpacing/>
              <w:rPr>
                <w:sz w:val="24"/>
              </w:rPr>
            </w:pPr>
            <w:r w:rsidRPr="00587223">
              <w:rPr>
                <w:rFonts w:asciiTheme="minorHAnsi" w:eastAsiaTheme="minorHAnsi" w:hAnsiTheme="minorHAnsi" w:cs="Calibri"/>
                <w:i/>
                <w:noProof/>
                <w:sz w:val="24"/>
                <w:szCs w:val="24"/>
              </w:rPr>
              <w:t xml:space="preserve">Documente doveditoare ale dreptului de proprietate/contract de concesiune/delegare a administrării bunului imobil, </w:t>
            </w:r>
            <w:r w:rsidRPr="00587223">
              <w:rPr>
                <w:rFonts w:asciiTheme="minorHAnsi" w:eastAsiaTheme="minorHAnsi" w:hAnsiTheme="minorHAnsi" w:cs="Calibri"/>
                <w:b/>
                <w:i/>
                <w:noProof/>
                <w:sz w:val="24"/>
                <w:szCs w:val="24"/>
              </w:rPr>
              <w:t>valabil pentru o perioadă de cel puțin 10 ani</w:t>
            </w:r>
            <w:r w:rsidRPr="00587223">
              <w:rPr>
                <w:rFonts w:asciiTheme="minorHAnsi" w:eastAsiaTheme="minorHAnsi" w:hAnsiTheme="minorHAnsi" w:cs="Calibri"/>
                <w:i/>
                <w:noProof/>
                <w:sz w:val="24"/>
                <w:szCs w:val="24"/>
              </w:rPr>
              <w:t xml:space="preserve"> de la data depunerii Cerere de Finantare în cazul ONG.</w:t>
            </w:r>
          </w:p>
        </w:tc>
        <w:tc>
          <w:tcPr>
            <w:tcW w:w="2574" w:type="pct"/>
            <w:tcBorders>
              <w:top w:val="single" w:sz="4" w:space="0" w:color="auto"/>
              <w:left w:val="single" w:sz="4" w:space="0" w:color="auto"/>
              <w:bottom w:val="single" w:sz="4" w:space="0" w:color="auto"/>
              <w:right w:val="single" w:sz="4" w:space="0" w:color="auto"/>
            </w:tcBorders>
          </w:tcPr>
          <w:p w:rsidR="007D3373" w:rsidRPr="00B00D42" w:rsidRDefault="007D3373" w:rsidP="000274A7">
            <w:pPr>
              <w:spacing w:before="20" w:after="20" w:line="240" w:lineRule="auto"/>
              <w:jc w:val="both"/>
              <w:rPr>
                <w:rFonts w:eastAsia="Times New Roman" w:cs="Calibri"/>
                <w:bCs/>
                <w:sz w:val="24"/>
                <w:szCs w:val="24"/>
              </w:rPr>
            </w:pPr>
            <w:r w:rsidRPr="00B00D42">
              <w:rPr>
                <w:rFonts w:eastAsia="Times New Roman" w:cs="Calibri"/>
                <w:sz w:val="24"/>
                <w:szCs w:val="24"/>
              </w:rPr>
              <w:lastRenderedPageBreak/>
              <w:t xml:space="preserve">Expertul verifică dacă </w:t>
            </w:r>
            <w:r w:rsidRPr="00B00D42">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B00D42">
              <w:rPr>
                <w:rFonts w:eastAsia="Times New Roman" w:cs="Calibri"/>
                <w:sz w:val="24"/>
                <w:szCs w:val="24"/>
              </w:rPr>
              <w:t>drumurile sau terenurile care fac obiectul proiectului nu sunt incluse în domeniul public, sunt incluse într-o poziţie globală sau nu sunt clasificate,</w:t>
            </w:r>
            <w:r w:rsidRPr="00B00D42">
              <w:rPr>
                <w:rFonts w:eastAsia="Times New Roman" w:cs="Calibri"/>
                <w:bCs/>
                <w:sz w:val="24"/>
                <w:szCs w:val="24"/>
              </w:rPr>
              <w:t xml:space="preserve"> expertul verifică legalitatea modificărilor/completărilor efectuate şi dacă prin acestea se dovedeşte că terenul sau </w:t>
            </w:r>
            <w:r w:rsidRPr="00B00D42">
              <w:rPr>
                <w:rFonts w:eastAsia="Times New Roman" w:cs="Calibri"/>
                <w:bCs/>
                <w:sz w:val="24"/>
                <w:szCs w:val="24"/>
              </w:rPr>
              <w:lastRenderedPageBreak/>
              <w:t>drumurile care fac obiectul proiectului aparţin domeniului public.</w:t>
            </w:r>
          </w:p>
          <w:p w:rsidR="007D3373" w:rsidRPr="00B00D42" w:rsidRDefault="007D3373" w:rsidP="000274A7">
            <w:pPr>
              <w:spacing w:before="20" w:after="20" w:line="240" w:lineRule="auto"/>
              <w:jc w:val="both"/>
              <w:rPr>
                <w:rFonts w:eastAsia="Times New Roman" w:cs="Calibri"/>
                <w:bCs/>
                <w:sz w:val="24"/>
                <w:szCs w:val="24"/>
              </w:rPr>
            </w:pPr>
            <w:r w:rsidRPr="00B00D42">
              <w:rPr>
                <w:rFonts w:eastAsia="Times New Roman" w:cs="Calibri"/>
                <w:bCs/>
                <w:sz w:val="24"/>
                <w:szCs w:val="24"/>
              </w:rPr>
              <w:t>În cazul solicitanţilor publici care realizeaza investiţii de infrastructură şi pe alte terenuri publice ce nu aparţin solicitantului, ci altei unităţi administrativ teritoriale, se verifică în plus, dacă acesta şi-a dat acordul pentru realizarea investiţiei, condiţiile în care se face acesta şi durata de valabilitate (minimum 10 ani).</w:t>
            </w:r>
          </w:p>
          <w:p w:rsidR="007D3373" w:rsidRPr="00B00D42" w:rsidRDefault="007D3373" w:rsidP="000274A7">
            <w:pPr>
              <w:spacing w:before="20" w:after="20" w:line="240" w:lineRule="auto"/>
              <w:jc w:val="both"/>
              <w:rPr>
                <w:rFonts w:eastAsia="Times New Roman" w:cs="Calibri"/>
                <w:bCs/>
                <w:sz w:val="24"/>
                <w:szCs w:val="24"/>
              </w:rPr>
            </w:pPr>
            <w:r w:rsidRPr="00B00D42">
              <w:rPr>
                <w:rFonts w:eastAsia="Times New Roman" w:cs="Calibri"/>
                <w:bCs/>
                <w:sz w:val="24"/>
                <w:szCs w:val="24"/>
              </w:rPr>
              <w:t>În cazul solicitantilor publici care realizează investiţii de infrastructură şi pe alte terenuri publice care nu aparţin solicitantului ci sunt administrate de o instituţie a statului, se va verifica avizul administratorului terenului aparţinând domeniului public, privind realizarea investiţiei şi condiţiile de folosire a terenului (termene (minimum 10 ani) şi obligaţii).</w:t>
            </w:r>
          </w:p>
          <w:p w:rsidR="007D3373" w:rsidRPr="00B00D42" w:rsidRDefault="007D3373" w:rsidP="000274A7">
            <w:pPr>
              <w:spacing w:before="20" w:after="20" w:line="240" w:lineRule="auto"/>
              <w:jc w:val="both"/>
              <w:rPr>
                <w:rFonts w:eastAsia="Times New Roman" w:cs="Calibri"/>
                <w:bCs/>
                <w:sz w:val="24"/>
                <w:szCs w:val="24"/>
              </w:rPr>
            </w:pPr>
          </w:p>
          <w:p w:rsidR="007D3373" w:rsidRPr="00B00D42" w:rsidRDefault="007D3373" w:rsidP="000274A7">
            <w:pPr>
              <w:spacing w:before="20" w:after="20" w:line="240" w:lineRule="auto"/>
              <w:jc w:val="both"/>
              <w:rPr>
                <w:rFonts w:eastAsia="Times New Roman" w:cs="Calibri"/>
                <w:bCs/>
                <w:sz w:val="24"/>
                <w:szCs w:val="24"/>
              </w:rPr>
            </w:pPr>
          </w:p>
          <w:p w:rsidR="007D3373" w:rsidRPr="00B00D42" w:rsidRDefault="007D3373" w:rsidP="000274A7">
            <w:pPr>
              <w:spacing w:before="20" w:after="20" w:line="240" w:lineRule="auto"/>
              <w:jc w:val="both"/>
              <w:rPr>
                <w:rFonts w:eastAsia="Times New Roman" w:cs="Calibri"/>
                <w:bCs/>
                <w:sz w:val="24"/>
                <w:szCs w:val="24"/>
              </w:rPr>
            </w:pPr>
          </w:p>
          <w:p w:rsidR="007D3373" w:rsidRPr="00B00D42" w:rsidRDefault="007D3373" w:rsidP="000274A7">
            <w:pPr>
              <w:spacing w:before="20" w:after="20" w:line="240" w:lineRule="auto"/>
              <w:jc w:val="both"/>
              <w:rPr>
                <w:rFonts w:eastAsia="Times New Roman" w:cs="Calibri"/>
                <w:bCs/>
                <w:sz w:val="24"/>
                <w:szCs w:val="24"/>
              </w:rPr>
            </w:pPr>
          </w:p>
          <w:p w:rsidR="007D3373" w:rsidRPr="00B00D42" w:rsidRDefault="007D3373" w:rsidP="000274A7">
            <w:pPr>
              <w:spacing w:before="20" w:after="20" w:line="240" w:lineRule="auto"/>
              <w:jc w:val="both"/>
              <w:rPr>
                <w:rFonts w:eastAsia="Times New Roman" w:cs="Calibri"/>
                <w:bCs/>
                <w:sz w:val="24"/>
                <w:szCs w:val="24"/>
              </w:rPr>
            </w:pPr>
          </w:p>
          <w:p w:rsidR="007D3373" w:rsidRPr="00B00D42" w:rsidRDefault="007D3373" w:rsidP="000274A7">
            <w:pPr>
              <w:spacing w:before="20" w:after="20" w:line="240" w:lineRule="auto"/>
              <w:jc w:val="both"/>
              <w:rPr>
                <w:rFonts w:eastAsia="Times New Roman" w:cs="Calibri"/>
                <w:bCs/>
                <w:sz w:val="24"/>
                <w:szCs w:val="24"/>
              </w:rPr>
            </w:pPr>
          </w:p>
          <w:p w:rsidR="007D3373" w:rsidRPr="00B00D42" w:rsidRDefault="007D3373" w:rsidP="000274A7">
            <w:pPr>
              <w:spacing w:before="20" w:after="20" w:line="240" w:lineRule="auto"/>
              <w:jc w:val="both"/>
              <w:rPr>
                <w:rFonts w:eastAsia="Times New Roman" w:cs="Calibri"/>
                <w:bCs/>
                <w:sz w:val="24"/>
                <w:szCs w:val="24"/>
              </w:rPr>
            </w:pPr>
          </w:p>
          <w:p w:rsidR="007D3373" w:rsidRPr="00B00D42" w:rsidRDefault="007D3373" w:rsidP="000274A7">
            <w:pPr>
              <w:spacing w:before="20" w:after="20" w:line="240" w:lineRule="auto"/>
              <w:jc w:val="both"/>
              <w:rPr>
                <w:rFonts w:eastAsia="Times New Roman" w:cs="Calibri"/>
                <w:sz w:val="24"/>
                <w:szCs w:val="24"/>
                <w:lang w:eastAsia="fr-FR"/>
              </w:rPr>
            </w:pPr>
            <w:r w:rsidRPr="00B00D42">
              <w:rPr>
                <w:rFonts w:eastAsia="Times New Roman" w:cs="Calibri"/>
                <w:sz w:val="24"/>
                <w:szCs w:val="24"/>
                <w:lang w:eastAsia="fr-FR"/>
              </w:rPr>
              <w:t xml:space="preserve">Pentru ONG expertul verifică </w:t>
            </w:r>
            <w:r w:rsidRPr="00B00D42">
              <w:t xml:space="preserve"> </w:t>
            </w:r>
            <w:r w:rsidRPr="00B00D42">
              <w:rPr>
                <w:rFonts w:eastAsia="Times New Roman" w:cs="Calibri"/>
                <w:sz w:val="24"/>
                <w:szCs w:val="24"/>
                <w:lang w:eastAsia="fr-FR"/>
              </w:rPr>
              <w:t>actul de proprietate iar în cazul Contractului de concesiune/delegare a administrării bunului imobil perioada de delegare a administrarii bunului imobil.</w:t>
            </w:r>
          </w:p>
          <w:p w:rsidR="007D3373" w:rsidRPr="00B00D42" w:rsidRDefault="007D3373" w:rsidP="000274A7">
            <w:pPr>
              <w:spacing w:before="20" w:after="20" w:line="240" w:lineRule="auto"/>
              <w:jc w:val="both"/>
              <w:rPr>
                <w:rFonts w:eastAsia="Times New Roman" w:cs="Calibri"/>
                <w:sz w:val="24"/>
                <w:szCs w:val="24"/>
                <w:lang w:eastAsia="fr-FR"/>
              </w:rPr>
            </w:pPr>
            <w:r w:rsidRPr="00B00D42">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w:t>
            </w:r>
          </w:p>
          <w:p w:rsidR="007D3373" w:rsidRPr="00B00D42" w:rsidRDefault="007D3373" w:rsidP="000274A7">
            <w:pPr>
              <w:spacing w:before="20" w:after="20" w:line="240" w:lineRule="auto"/>
              <w:jc w:val="both"/>
              <w:rPr>
                <w:rFonts w:eastAsia="Times New Roman" w:cs="Calibri"/>
                <w:sz w:val="24"/>
                <w:szCs w:val="24"/>
                <w:lang w:eastAsia="fr-FR"/>
              </w:rPr>
            </w:pPr>
            <w:r w:rsidRPr="00B00D42">
              <w:rPr>
                <w:rFonts w:eastAsia="Times New Roman" w:cs="Calibri"/>
                <w:sz w:val="24"/>
                <w:szCs w:val="24"/>
                <w:lang w:eastAsia="fr-FR"/>
              </w:rPr>
              <w:t xml:space="preserve">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w:t>
            </w:r>
            <w:r w:rsidRPr="00B00D42">
              <w:rPr>
                <w:rFonts w:eastAsia="Times New Roman" w:cs="Calibri"/>
                <w:sz w:val="24"/>
                <w:szCs w:val="24"/>
                <w:lang w:eastAsia="fr-FR"/>
              </w:rPr>
              <w:lastRenderedPageBreak/>
              <w:t>perioada de monitorizare, criteriul nu este indeplinit.</w:t>
            </w:r>
          </w:p>
          <w:p w:rsidR="007D3373" w:rsidRPr="00B00D42" w:rsidRDefault="007D3373" w:rsidP="000274A7">
            <w:pPr>
              <w:overflowPunct w:val="0"/>
              <w:autoSpaceDE w:val="0"/>
              <w:autoSpaceDN w:val="0"/>
              <w:adjustRightInd w:val="0"/>
              <w:spacing w:after="0" w:line="240" w:lineRule="auto"/>
              <w:ind w:firstLine="34"/>
              <w:jc w:val="both"/>
              <w:textAlignment w:val="baseline"/>
              <w:rPr>
                <w:sz w:val="24"/>
              </w:rPr>
            </w:pPr>
            <w:r w:rsidRPr="00B00D42">
              <w:rPr>
                <w:sz w:val="24"/>
                <w:szCs w:val="24"/>
              </w:rPr>
              <w:t>De asemenea expertul verifică dacă investiția se realizeză la nivel de comună, respectiv în satele componente</w:t>
            </w:r>
          </w:p>
        </w:tc>
      </w:tr>
    </w:tbl>
    <w:p w:rsidR="007D3373" w:rsidRDefault="007D3373" w:rsidP="007D3373">
      <w:pPr>
        <w:spacing w:before="120" w:after="120" w:line="240" w:lineRule="auto"/>
        <w:jc w:val="both"/>
        <w:rPr>
          <w:b/>
          <w:sz w:val="24"/>
        </w:rPr>
      </w:pPr>
      <w:r w:rsidRPr="00D21586">
        <w:rPr>
          <w:rFonts w:eastAsia="Times New Roman" w:cs="Calibri"/>
          <w:sz w:val="24"/>
          <w:szCs w:val="24"/>
          <w:lang w:eastAsia="fr-FR"/>
        </w:rPr>
        <w:lastRenderedPageBreak/>
        <w:t>Dacă verificarea documentelor confirmă faptul că solicitanții fac dovada proprietății/administrării terenului pe care se realizează investiția și că investiția se realizeză la nivel de comună, respectiv în satele component</w:t>
      </w:r>
      <w:r>
        <w:rPr>
          <w:rFonts w:eastAsia="Times New Roman" w:cs="Calibri"/>
          <w:sz w:val="24"/>
          <w:szCs w:val="24"/>
          <w:lang w:eastAsia="fr-FR"/>
        </w:rPr>
        <w:t>e care fac parte din teritoriul GAL Țara Oltului</w:t>
      </w:r>
      <w:r w:rsidRPr="00D21586">
        <w:rPr>
          <w:rFonts w:eastAsia="Times New Roman" w:cs="Calibri"/>
          <w:sz w:val="24"/>
          <w:szCs w:val="24"/>
          <w:lang w:eastAsia="fr-FR"/>
        </w:rPr>
        <w:t>, expertul bifează căsuţa din coloana DA din fişa de verificare.  În caz contrar,</w:t>
      </w:r>
      <w:r w:rsidRPr="00D21586">
        <w:rPr>
          <w:rFonts w:eastAsia="Times New Roman" w:cs="Calibri"/>
          <w:b/>
          <w:sz w:val="24"/>
          <w:szCs w:val="24"/>
          <w:lang w:eastAsia="fr-FR"/>
        </w:rPr>
        <w:t xml:space="preserve"> </w:t>
      </w:r>
      <w:r w:rsidRPr="00D21586">
        <w:rPr>
          <w:rFonts w:eastAsia="Times New Roman" w:cs="Calibri"/>
          <w:sz w:val="24"/>
          <w:szCs w:val="24"/>
          <w:lang w:eastAsia="fr-FR"/>
        </w:rPr>
        <w:t>expertul bifează căsuţa din coloana</w:t>
      </w:r>
      <w:r w:rsidRPr="00D21586">
        <w:rPr>
          <w:rFonts w:eastAsia="Times New Roman" w:cs="Calibri"/>
          <w:b/>
          <w:sz w:val="24"/>
          <w:szCs w:val="24"/>
          <w:lang w:eastAsia="fr-FR"/>
        </w:rPr>
        <w:t xml:space="preserve"> NU </w:t>
      </w:r>
      <w:r w:rsidRPr="00D21586">
        <w:rPr>
          <w:rFonts w:eastAsia="Times New Roman" w:cs="Calibri"/>
          <w:sz w:val="24"/>
          <w:szCs w:val="24"/>
          <w:lang w:eastAsia="fr-FR"/>
        </w:rPr>
        <w:t xml:space="preserve">şi motivează poziţia lui în rubrica „Observaţii” din </w:t>
      </w:r>
      <w:r>
        <w:rPr>
          <w:rFonts w:eastAsia="Times New Roman" w:cs="Calibri"/>
          <w:b/>
          <w:sz w:val="24"/>
          <w:szCs w:val="24"/>
        </w:rPr>
        <w:t xml:space="preserve">FIȘA DE EVALUARE </w:t>
      </w:r>
      <w:r w:rsidRPr="003247F5">
        <w:rPr>
          <w:rFonts w:eastAsia="Times New Roman" w:cs="Calibri"/>
          <w:b/>
          <w:sz w:val="24"/>
          <w:szCs w:val="24"/>
        </w:rPr>
        <w:t xml:space="preserve">A </w:t>
      </w:r>
      <w:r>
        <w:rPr>
          <w:rFonts w:eastAsia="Times New Roman" w:cs="Calibri"/>
          <w:b/>
          <w:sz w:val="24"/>
          <w:szCs w:val="24"/>
        </w:rPr>
        <w:t xml:space="preserve">ELIGIBILITĂȚII </w:t>
      </w:r>
      <w:r w:rsidRPr="003247F5">
        <w:rPr>
          <w:rFonts w:eastAsia="Times New Roman" w:cs="Calibri"/>
          <w:b/>
          <w:sz w:val="24"/>
          <w:szCs w:val="24"/>
        </w:rPr>
        <w:t>PROIECTULUI</w:t>
      </w:r>
      <w:r w:rsidRPr="00D21586">
        <w:rPr>
          <w:rFonts w:eastAsia="Times New Roman" w:cs="Calibri"/>
          <w:sz w:val="24"/>
          <w:szCs w:val="24"/>
          <w:lang w:eastAsia="fr-FR"/>
        </w:rPr>
        <w:t>, proiectul fiind neeligibil.</w:t>
      </w:r>
    </w:p>
    <w:p w:rsidR="00774D11" w:rsidRPr="00262367" w:rsidRDefault="00774D11" w:rsidP="00774D11">
      <w:pPr>
        <w:widowControl w:val="0"/>
        <w:tabs>
          <w:tab w:val="left" w:pos="800"/>
        </w:tabs>
        <w:autoSpaceDE w:val="0"/>
        <w:autoSpaceDN w:val="0"/>
        <w:adjustRightInd w:val="0"/>
        <w:spacing w:before="120" w:after="120" w:line="240" w:lineRule="auto"/>
        <w:jc w:val="both"/>
        <w:rPr>
          <w:sz w:val="24"/>
        </w:rPr>
      </w:pPr>
    </w:p>
    <w:p w:rsidR="00774D11" w:rsidRPr="002D2CD1" w:rsidRDefault="00774D11" w:rsidP="00774D11">
      <w:pPr>
        <w:spacing w:before="120" w:after="120" w:line="240" w:lineRule="auto"/>
        <w:jc w:val="both"/>
        <w:rPr>
          <w:b/>
          <w:sz w:val="24"/>
          <w:u w:val="single"/>
        </w:rPr>
      </w:pPr>
      <w:r w:rsidRPr="002D2CD1">
        <w:rPr>
          <w:b/>
          <w:sz w:val="24"/>
          <w:u w:val="single"/>
        </w:rPr>
        <w:t>C. Verificarea bugetului indicativ.</w:t>
      </w:r>
    </w:p>
    <w:p w:rsidR="00774D11" w:rsidRPr="002D2CD1" w:rsidRDefault="00774D11" w:rsidP="00774D11">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rsidR="00774D11" w:rsidRPr="002D2CD1" w:rsidRDefault="00774D11" w:rsidP="00774D11">
      <w:pPr>
        <w:spacing w:before="120" w:after="120" w:line="240" w:lineRule="auto"/>
        <w:jc w:val="both"/>
        <w:rPr>
          <w:sz w:val="24"/>
        </w:rPr>
      </w:pPr>
      <w:r w:rsidRPr="002D2CD1">
        <w:rPr>
          <w:sz w:val="24"/>
        </w:rPr>
        <w:t xml:space="preserve">Expertul verifică în Cererea de finanțare care este actul normativ care a stat la baza întocmirii SF/DALI: H.G. nr. 28/2008  – pentru obiectivele/proiectele de investiții menționate la art.15 din HG nr.907/2016 sau H.G. nr. 907/2016. </w:t>
      </w:r>
    </w:p>
    <w:p w:rsidR="00774D11" w:rsidRPr="002D2CD1" w:rsidRDefault="00774D11" w:rsidP="00774D11">
      <w:pPr>
        <w:spacing w:before="120" w:after="120" w:line="240" w:lineRule="auto"/>
        <w:jc w:val="both"/>
        <w:rPr>
          <w:sz w:val="24"/>
        </w:rPr>
      </w:pPr>
      <w:r w:rsidRPr="002D2CD1">
        <w:rPr>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774D11" w:rsidRPr="002D2CD1" w:rsidRDefault="00774D11" w:rsidP="00774D11">
      <w:pPr>
        <w:spacing w:before="120" w:after="120" w:line="240" w:lineRule="auto"/>
        <w:jc w:val="both"/>
        <w:rPr>
          <w:sz w:val="24"/>
        </w:rPr>
      </w:pPr>
      <w:r w:rsidRPr="002D2CD1">
        <w:rPr>
          <w:sz w:val="24"/>
        </w:rPr>
        <w:t>Dacă SF/ DALI a fost elaborat conform H.G. nr. 28/2008 fără ca obiectivul de investiție să se înscrie în prevederile Art. 15 din H.G. nr. 907/2016, atunci proiectul este neeligibil.</w:t>
      </w:r>
    </w:p>
    <w:p w:rsidR="00774D11" w:rsidRDefault="00774D11" w:rsidP="00774D11">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774D11" w:rsidRPr="0073741C" w:rsidTr="000274A7">
        <w:trPr>
          <w:trHeight w:val="20"/>
        </w:trPr>
        <w:tc>
          <w:tcPr>
            <w:tcW w:w="2520" w:type="dxa"/>
            <w:shd w:val="clear" w:color="auto" w:fill="C0C0C0"/>
          </w:tcPr>
          <w:p w:rsidR="00774D11" w:rsidRPr="0073741C" w:rsidRDefault="00774D11" w:rsidP="000274A7">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290" w:type="dxa"/>
            <w:shd w:val="clear" w:color="auto" w:fill="C0C0C0"/>
          </w:tcPr>
          <w:p w:rsidR="00774D11" w:rsidRPr="0073741C" w:rsidRDefault="00774D11" w:rsidP="000274A7">
            <w:pPr>
              <w:spacing w:after="0" w:line="240" w:lineRule="auto"/>
              <w:ind w:right="-8"/>
              <w:jc w:val="both"/>
              <w:rPr>
                <w:rFonts w:cs="Calibri"/>
                <w:b/>
                <w:sz w:val="24"/>
                <w:szCs w:val="24"/>
                <w:lang w:val="pt-BR" w:eastAsia="fr-FR"/>
              </w:rPr>
            </w:pPr>
            <w:r w:rsidRPr="0073741C">
              <w:rPr>
                <w:rFonts w:cs="Calibri"/>
                <w:b/>
                <w:sz w:val="24"/>
                <w:szCs w:val="24"/>
                <w:lang w:eastAsia="fr-FR"/>
              </w:rPr>
              <w:t>PUNCTE DE VERIFICAT ÎN CADRUL DOCUMENTELOR PREZENTATE</w:t>
            </w:r>
          </w:p>
        </w:tc>
      </w:tr>
      <w:tr w:rsidR="00774D11" w:rsidRPr="0073741C" w:rsidTr="000274A7">
        <w:trPr>
          <w:trHeight w:val="20"/>
        </w:trPr>
        <w:tc>
          <w:tcPr>
            <w:tcW w:w="2520" w:type="dxa"/>
          </w:tcPr>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1.Studiul de Fezabilitate /</w:t>
            </w:r>
            <w:r>
              <w:rPr>
                <w:rFonts w:cs="Calibri"/>
                <w:sz w:val="24"/>
                <w:szCs w:val="24"/>
                <w:lang w:eastAsia="fr-FR"/>
              </w:rPr>
              <w:t xml:space="preserve"> </w:t>
            </w:r>
            <w:r w:rsidRPr="0073741C">
              <w:rPr>
                <w:rFonts w:cs="Calibri"/>
                <w:sz w:val="24"/>
                <w:szCs w:val="24"/>
                <w:lang w:eastAsia="fr-FR"/>
              </w:rPr>
              <w:t>Documentaţia de Avizare a Lucrărilor de Intervenţii</w:t>
            </w:r>
            <w:r>
              <w:rPr>
                <w:rFonts w:cs="Calibri"/>
                <w:sz w:val="24"/>
                <w:szCs w:val="24"/>
                <w:lang w:eastAsia="fr-FR"/>
              </w:rPr>
              <w:t>/ Memoriul Justificativ (doar pentru achiziții simple și dotări fără montaj)</w:t>
            </w:r>
            <w:r w:rsidRPr="0073741C">
              <w:rPr>
                <w:rFonts w:cs="Calibri"/>
                <w:sz w:val="24"/>
                <w:szCs w:val="24"/>
                <w:lang w:eastAsia="fr-FR"/>
              </w:rPr>
              <w:t xml:space="preserve">, întocmite conform legislaţiei în vigoare privind aprobarea conţinutului </w:t>
            </w:r>
            <w:r w:rsidRPr="0073741C">
              <w:rPr>
                <w:rFonts w:cs="Calibri"/>
                <w:sz w:val="24"/>
                <w:szCs w:val="24"/>
                <w:lang w:eastAsia="fr-FR"/>
              </w:rPr>
              <w:lastRenderedPageBreak/>
              <w:t>cadru al documentaţiei tehnico-economice aferente investiţiilor publice, precum şi a structurii şi metodologiei de elaborare a devizului general pentru obiective de investiţii şi lucrări de intervenţii.</w:t>
            </w:r>
          </w:p>
          <w:p w:rsidR="00774D11" w:rsidRPr="0073741C" w:rsidRDefault="00774D11" w:rsidP="000274A7">
            <w:pPr>
              <w:spacing w:after="0" w:line="240" w:lineRule="auto"/>
              <w:ind w:right="-8"/>
              <w:jc w:val="both"/>
              <w:rPr>
                <w:rFonts w:cs="Calibri"/>
                <w:sz w:val="24"/>
                <w:szCs w:val="24"/>
                <w:lang w:eastAsia="fr-FR"/>
              </w:rPr>
            </w:pP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Cererea de finanțare. Bugetul indicativ și anexele A1, A2 și A3 la acesta.</w:t>
            </w:r>
          </w:p>
        </w:tc>
        <w:tc>
          <w:tcPr>
            <w:tcW w:w="7290" w:type="dxa"/>
          </w:tcPr>
          <w:p w:rsidR="00774D11" w:rsidRPr="00552D49" w:rsidRDefault="00774D11" w:rsidP="000274A7">
            <w:pPr>
              <w:spacing w:after="0" w:line="240" w:lineRule="auto"/>
              <w:ind w:right="-8"/>
              <w:jc w:val="both"/>
              <w:rPr>
                <w:rFonts w:cs="Calibri"/>
                <w:b/>
                <w:bCs/>
                <w:sz w:val="24"/>
                <w:szCs w:val="24"/>
                <w:lang w:eastAsia="fr-FR"/>
              </w:rPr>
            </w:pPr>
            <w:r w:rsidRPr="0073741C">
              <w:rPr>
                <w:rFonts w:cs="Calibri"/>
                <w:sz w:val="24"/>
                <w:szCs w:val="24"/>
                <w:lang w:eastAsia="fr-FR"/>
              </w:rPr>
              <w:lastRenderedPageBreak/>
              <w:t>Se verifică Bugetul indicativ din cererea de finanţare prin corelarea informaţiilor menţionate de solicitant în liniile bugetare cu prevederile din fişa tehnică a sub-măsurii.</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 xml:space="preserve">Se va verifica dacă tipurile de cheltuieli şi sumele înscrise sunt corecte şi corespund devizului general al investiţiei. </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Bugetul indicativ se verifică astfel:</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eligibilă pentru fiecare capitol să fie egală cu valoarea eligibilă din devize;</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pentru fiecare capitol sa fie egală cu valoarea din devizul general, fără TVA;</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lastRenderedPageBreak/>
              <w:t>-</w:t>
            </w:r>
            <w:r w:rsidRPr="0073741C">
              <w:rPr>
                <w:rFonts w:cs="Calibri"/>
                <w:sz w:val="24"/>
                <w:szCs w:val="24"/>
                <w:lang w:eastAsia="fr-FR"/>
              </w:rPr>
              <w:tab/>
              <w:t>în matricea de verificare a bugetului indicativ se completează „Actualizarea” din bugetul indicativ al CF, care nu se regăsește în devizul general;</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bugetul indicativ valoarea TVA este egală cu valoarea TVA din devizul general.</w:t>
            </w:r>
          </w:p>
          <w:p w:rsidR="00774D11" w:rsidRPr="0073741C" w:rsidRDefault="00774D11" w:rsidP="000274A7">
            <w:pPr>
              <w:spacing w:after="0" w:line="240" w:lineRule="auto"/>
              <w:ind w:right="-8"/>
              <w:jc w:val="both"/>
              <w:rPr>
                <w:rFonts w:cs="Calibri"/>
                <w:sz w:val="24"/>
                <w:szCs w:val="24"/>
                <w:lang w:eastAsia="fr-FR"/>
              </w:rPr>
            </w:pP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Cheile de verificare sunt următoarele:</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cheltuielilor eligibile de la Cap. 3 &lt;  10% din (cheltuieli eligibile de la subCap 1.2 + subCap. 1.3  + Cap.2 + Cap.4 );</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 cheltuieli diverse şi neprevăzute (Pct. 5.3)  trebuie să fie trecute în rubrica neeligibil;</w:t>
            </w:r>
          </w:p>
          <w:p w:rsidR="00774D11" w:rsidRPr="0073741C" w:rsidRDefault="00774D11" w:rsidP="000274A7">
            <w:pPr>
              <w:spacing w:after="0" w:line="240" w:lineRule="auto"/>
              <w:ind w:right="-8"/>
              <w:jc w:val="both"/>
              <w:rPr>
                <w:rFonts w:cs="Calibri"/>
                <w:sz w:val="24"/>
                <w:szCs w:val="24"/>
                <w:lang w:eastAsia="fr-FR"/>
              </w:rPr>
            </w:pP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 xml:space="preserve"> - actualizarea nu poate depăşi 5% din totalul  cheltuielilor eligibile.</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 xml:space="preserve">Se verifică corectitudinea calculului. </w:t>
            </w:r>
          </w:p>
          <w:p w:rsidR="00774D11" w:rsidRPr="0073741C" w:rsidRDefault="00774D11" w:rsidP="000274A7">
            <w:pPr>
              <w:spacing w:after="0" w:line="240" w:lineRule="auto"/>
              <w:ind w:right="-8"/>
              <w:jc w:val="both"/>
              <w:rPr>
                <w:rFonts w:cs="Calibri"/>
                <w:sz w:val="24"/>
                <w:szCs w:val="24"/>
                <w:lang w:eastAsia="fr-FR"/>
              </w:rPr>
            </w:pPr>
            <w:r w:rsidRPr="0073741C">
              <w:rPr>
                <w:rFonts w:cs="Calibri"/>
                <w:sz w:val="24"/>
                <w:szCs w:val="24"/>
                <w:lang w:eastAsia="fr-FR"/>
              </w:rPr>
              <w:t>Se verifică corelarea datelor prezentate în Devizul general cu cele prezentate în studiul de fezabilitate.</w:t>
            </w:r>
          </w:p>
        </w:tc>
      </w:tr>
    </w:tbl>
    <w:p w:rsidR="00774D11" w:rsidRPr="002D2CD1" w:rsidRDefault="00774D11" w:rsidP="00774D11">
      <w:pPr>
        <w:spacing w:before="120" w:after="120" w:line="240" w:lineRule="auto"/>
        <w:jc w:val="both"/>
        <w:rPr>
          <w:sz w:val="24"/>
        </w:rPr>
      </w:pPr>
      <w:r w:rsidRPr="002D2CD1">
        <w:rPr>
          <w:sz w:val="24"/>
        </w:rPr>
        <w:lastRenderedPageBreak/>
        <w:t>Verificarea constă în asigurarea că toate costurile de investiţii propuse pentru finanţare sunt eligibile şi calculele sunt corecte iar Bugetul indicativ este structurat pe capitole și subcapitole.</w:t>
      </w:r>
    </w:p>
    <w:p w:rsidR="00774D11" w:rsidRPr="002D2CD1" w:rsidRDefault="00774D11" w:rsidP="00774D11">
      <w:pPr>
        <w:spacing w:before="120" w:after="120" w:line="240" w:lineRule="auto"/>
        <w:jc w:val="both"/>
        <w:rPr>
          <w:sz w:val="24"/>
        </w:rPr>
      </w:pPr>
      <w:r w:rsidRPr="002D2CD1">
        <w:rPr>
          <w:sz w:val="24"/>
        </w:rPr>
        <w:t>Se completează matricea de verificare a Bugetului indicativ în format electronic, se tipărește şi se atasează la E 1.2L FIȘA DE EVALUARE GENERALĂ A PROIECTULUI.</w:t>
      </w:r>
    </w:p>
    <w:p w:rsidR="00774D11" w:rsidRPr="002D2CD1" w:rsidRDefault="00774D11" w:rsidP="00774D11">
      <w:pPr>
        <w:spacing w:before="120" w:after="120" w:line="240" w:lineRule="auto"/>
        <w:jc w:val="both"/>
        <w:rPr>
          <w:b/>
          <w:sz w:val="24"/>
          <w:u w:val="single"/>
        </w:rPr>
      </w:pPr>
    </w:p>
    <w:p w:rsidR="00774D11" w:rsidRPr="002D2CD1" w:rsidRDefault="00774D11" w:rsidP="00774D11">
      <w:pPr>
        <w:spacing w:before="120" w:after="120" w:line="240" w:lineRule="auto"/>
        <w:jc w:val="both"/>
        <w:rPr>
          <w:b/>
          <w:sz w:val="24"/>
          <w:u w:val="single"/>
        </w:rPr>
      </w:pPr>
      <w:r w:rsidRPr="002D2CD1">
        <w:rPr>
          <w:b/>
          <w:sz w:val="24"/>
          <w:u w:val="single"/>
        </w:rPr>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774D11" w:rsidRPr="002D2CD1" w:rsidRDefault="00774D11" w:rsidP="00774D11">
      <w:pPr>
        <w:spacing w:before="120" w:after="120" w:line="240" w:lineRule="auto"/>
        <w:jc w:val="both"/>
        <w:rPr>
          <w:sz w:val="24"/>
        </w:rPr>
      </w:pPr>
      <w:r w:rsidRPr="002D2CD1">
        <w:rPr>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774D11" w:rsidRPr="002D2CD1" w:rsidRDefault="00774D11" w:rsidP="00774D11">
      <w:pPr>
        <w:spacing w:before="120" w:after="120" w:line="240" w:lineRule="auto"/>
        <w:jc w:val="both"/>
        <w:rPr>
          <w:sz w:val="24"/>
        </w:rPr>
      </w:pPr>
      <w:r w:rsidRPr="002D2CD1">
        <w:rPr>
          <w:sz w:val="24"/>
        </w:rPr>
        <w:t>Observație:</w:t>
      </w:r>
    </w:p>
    <w:p w:rsidR="00774D11" w:rsidRPr="002D2CD1" w:rsidRDefault="00774D11" w:rsidP="00774D11">
      <w:pPr>
        <w:spacing w:before="120" w:after="120" w:line="240" w:lineRule="auto"/>
        <w:jc w:val="both"/>
        <w:rPr>
          <w:sz w:val="24"/>
        </w:rPr>
      </w:pPr>
      <w:r w:rsidRPr="002D2CD1">
        <w:rPr>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774D11" w:rsidRPr="002D2CD1" w:rsidRDefault="00774D11" w:rsidP="00774D11">
      <w:pPr>
        <w:spacing w:before="120" w:after="120" w:line="240" w:lineRule="auto"/>
        <w:jc w:val="both"/>
        <w:rPr>
          <w:sz w:val="24"/>
        </w:rPr>
      </w:pPr>
      <w:r w:rsidRPr="002D2CD1">
        <w:rPr>
          <w:sz w:val="24"/>
        </w:rPr>
        <w:t>Prin transmiterea formularului E3.4L de către solicitant cu bugetul corectat , expertul va modifica bugetul în Fișa E1.2L și bifează DA cu diferențe , motivandu-și poziţia în linia prevăzută în acest scop la rubrica Observații.</w:t>
      </w:r>
    </w:p>
    <w:p w:rsidR="00774D11" w:rsidRPr="002D2CD1" w:rsidRDefault="00774D11" w:rsidP="00774D11">
      <w:pPr>
        <w:spacing w:before="120" w:after="120" w:line="240" w:lineRule="auto"/>
        <w:jc w:val="both"/>
        <w:rPr>
          <w:sz w:val="24"/>
        </w:rPr>
      </w:pPr>
      <w:r w:rsidRPr="002D2CD1">
        <w:rPr>
          <w:sz w:val="24"/>
        </w:rPr>
        <w:t xml:space="preserve">În cazul în care nu se efectuează corectura de către solicitant prin formularul E3.4L, expertul bifeaza NU și îşi motivează poziţia în linia prevăzută în acest scop la rubrica Observații. </w:t>
      </w:r>
    </w:p>
    <w:p w:rsidR="00774D11" w:rsidRPr="002D2CD1" w:rsidRDefault="00774D11" w:rsidP="00774D11">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w:t>
      </w:r>
      <w:r w:rsidRPr="002D2CD1">
        <w:rPr>
          <w:sz w:val="24"/>
        </w:rPr>
        <w:lastRenderedPageBreak/>
        <w:t xml:space="preserve">referitoare la diferențele de calcul , și bifează caseta corespunzatoare DA cu diferențe. În acest caz se vor oferi explicaţii în rubrica Observaţii. </w:t>
      </w:r>
    </w:p>
    <w:p w:rsidR="00774D11" w:rsidRPr="002D2CD1" w:rsidRDefault="00774D11" w:rsidP="00774D11">
      <w:pPr>
        <w:spacing w:before="120" w:after="120" w:line="240" w:lineRule="auto"/>
        <w:jc w:val="both"/>
        <w:rPr>
          <w:sz w:val="24"/>
        </w:rPr>
      </w:pPr>
      <w:r w:rsidRPr="002D2CD1">
        <w:rPr>
          <w:sz w:val="24"/>
        </w:rPr>
        <w:t xml:space="preserve">În cazul în care nu se efectuează corectura de către solicitant prin formularul E3.4L, expertul bifează NU și îşi motivează poziţia în linia prevăzută în acest scop la rubrica Observații. </w:t>
      </w:r>
    </w:p>
    <w:p w:rsidR="00774D11" w:rsidRPr="002D2CD1" w:rsidRDefault="00774D11" w:rsidP="00774D11">
      <w:pPr>
        <w:spacing w:before="120" w:after="120" w:line="240" w:lineRule="auto"/>
        <w:jc w:val="both"/>
        <w:rPr>
          <w:sz w:val="24"/>
        </w:rPr>
      </w:pPr>
      <w:r w:rsidRPr="002D2CD1">
        <w:rPr>
          <w:sz w:val="24"/>
        </w:rPr>
        <w:t>Cererea de finanţare este declarată eligibilă prin bifarea casuței corespunzatoare DA/DA cu diferente.</w:t>
      </w:r>
    </w:p>
    <w:p w:rsidR="00774D11" w:rsidRPr="002D2CD1" w:rsidRDefault="00774D11" w:rsidP="00774D11">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774D11" w:rsidRPr="002D2CD1" w:rsidRDefault="00774D11" w:rsidP="00774D11">
      <w:pPr>
        <w:spacing w:before="120" w:after="120" w:line="240" w:lineRule="auto"/>
        <w:jc w:val="both"/>
        <w:rPr>
          <w:sz w:val="24"/>
        </w:rPr>
      </w:pPr>
      <w:r w:rsidRPr="002D2CD1">
        <w:rPr>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774D11" w:rsidRPr="002D2CD1" w:rsidRDefault="00774D11" w:rsidP="00774D11">
      <w:pPr>
        <w:spacing w:before="120" w:after="120" w:line="240" w:lineRule="auto"/>
        <w:jc w:val="both"/>
        <w:rPr>
          <w:sz w:val="24"/>
        </w:rPr>
      </w:pPr>
      <w:r w:rsidRPr="002D2CD1">
        <w:rPr>
          <w:sz w:val="24"/>
        </w:rPr>
        <w:t>Dacă solicitantul renunţă la acea parte de investiţie şi funcţionalitatea nu este asigurată, atunci proiectul este neeligibil în întregul lui.</w:t>
      </w:r>
    </w:p>
    <w:p w:rsidR="00774D11" w:rsidRPr="002D2CD1" w:rsidRDefault="00774D11" w:rsidP="00774D11">
      <w:pPr>
        <w:spacing w:before="120" w:after="120" w:line="240" w:lineRule="auto"/>
        <w:jc w:val="both"/>
        <w:rPr>
          <w:sz w:val="24"/>
        </w:rPr>
      </w:pPr>
    </w:p>
    <w:p w:rsidR="00774D11" w:rsidRPr="002D2CD1" w:rsidRDefault="00774D11" w:rsidP="00774D11">
      <w:pPr>
        <w:spacing w:before="120" w:after="120" w:line="240" w:lineRule="auto"/>
        <w:jc w:val="both"/>
        <w:rPr>
          <w:b/>
          <w:sz w:val="24"/>
          <w:u w:val="single"/>
        </w:rPr>
      </w:pPr>
      <w:r w:rsidRPr="002D2CD1">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774D11" w:rsidRPr="002D2CD1" w:rsidRDefault="00774D11" w:rsidP="00774D11">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2D2CD1">
        <w:rPr>
          <w:sz w:val="24"/>
          <w:u w:val="single"/>
        </w:rPr>
        <w:t>publicată de Banca Central Europeană pe Internet la adresa: &lt;</w:t>
      </w:r>
      <w:hyperlink r:id="rId10" w:history="1">
        <w:r w:rsidRPr="002D2CD1">
          <w:rPr>
            <w:rStyle w:val="Hyperlink"/>
            <w:sz w:val="24"/>
          </w:rPr>
          <w:t>http://www.ecb.int/index.html</w:t>
        </w:r>
      </w:hyperlink>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rsidR="00774D11" w:rsidRPr="002D2CD1" w:rsidRDefault="00774D11" w:rsidP="00774D11">
      <w:pPr>
        <w:spacing w:before="120" w:after="120" w:line="240" w:lineRule="auto"/>
        <w:jc w:val="both"/>
        <w:rPr>
          <w:sz w:val="24"/>
        </w:rPr>
      </w:pPr>
      <w:r w:rsidRPr="002D2CD1">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774D11" w:rsidRPr="002D2CD1" w:rsidRDefault="00774D11" w:rsidP="00774D11">
      <w:pPr>
        <w:spacing w:before="120" w:after="120" w:line="240" w:lineRule="auto"/>
        <w:jc w:val="both"/>
        <w:rPr>
          <w:sz w:val="24"/>
        </w:rPr>
      </w:pPr>
    </w:p>
    <w:p w:rsidR="00774D11" w:rsidRPr="002D2CD1" w:rsidRDefault="00774D11" w:rsidP="00774D11">
      <w:pPr>
        <w:spacing w:before="120" w:after="120" w:line="240" w:lineRule="auto"/>
        <w:jc w:val="both"/>
        <w:rPr>
          <w:b/>
          <w:sz w:val="24"/>
          <w:u w:val="single"/>
        </w:rPr>
      </w:pPr>
      <w:r w:rsidRPr="002D2CD1">
        <w:rPr>
          <w:b/>
          <w:sz w:val="24"/>
          <w:u w:val="single"/>
        </w:rPr>
        <w:t>3. Sunt investiţiile eligibile în conformitate cu specificatiile sub-măsurii ?</w:t>
      </w:r>
    </w:p>
    <w:p w:rsidR="00774D11" w:rsidRPr="002D2CD1" w:rsidRDefault="00774D11" w:rsidP="00774D11">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rsidR="00774D11" w:rsidRPr="002D2CD1" w:rsidRDefault="00774D11" w:rsidP="00774D11">
      <w:pPr>
        <w:spacing w:before="120" w:after="120" w:line="240" w:lineRule="auto"/>
        <w:jc w:val="both"/>
        <w:rPr>
          <w:sz w:val="24"/>
        </w:rPr>
      </w:pPr>
      <w:r w:rsidRPr="002D2CD1">
        <w:rPr>
          <w:sz w:val="24"/>
        </w:rPr>
        <w:lastRenderedPageBreak/>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774D11" w:rsidRPr="002D2CD1" w:rsidRDefault="00774D11" w:rsidP="00774D11">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rsidR="00774D11" w:rsidRPr="002D2CD1" w:rsidRDefault="00774D11" w:rsidP="00774D11">
      <w:pPr>
        <w:spacing w:before="120" w:after="120" w:line="240" w:lineRule="auto"/>
        <w:jc w:val="both"/>
        <w:rPr>
          <w:b/>
          <w:i/>
          <w:sz w:val="24"/>
        </w:rPr>
      </w:pPr>
    </w:p>
    <w:p w:rsidR="00774D11" w:rsidRPr="002D2CD1" w:rsidRDefault="00774D11" w:rsidP="00774D11">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rsidR="00774D11" w:rsidRPr="002D2CD1" w:rsidRDefault="00774D11" w:rsidP="00774D11">
      <w:pPr>
        <w:spacing w:before="120" w:after="120" w:line="240" w:lineRule="auto"/>
        <w:jc w:val="both"/>
        <w:rPr>
          <w:sz w:val="24"/>
        </w:rPr>
      </w:pPr>
      <w:r w:rsidRPr="002D2CD1">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774D11" w:rsidRPr="002D2CD1" w:rsidRDefault="00774D11" w:rsidP="00774D11">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rsidR="00774D11" w:rsidRPr="002D2CD1" w:rsidRDefault="00774D11" w:rsidP="00774D11">
      <w:pPr>
        <w:spacing w:before="120" w:after="120" w:line="240" w:lineRule="auto"/>
        <w:jc w:val="both"/>
        <w:rPr>
          <w:sz w:val="24"/>
        </w:rPr>
      </w:pPr>
      <w:r w:rsidRPr="002D2CD1">
        <w:rPr>
          <w:sz w:val="24"/>
        </w:rPr>
        <w:t>Cererea de finanţare este declarată eligibilă prin bifarea căsuței corespunzătoare DA/DA cu diferențe.</w:t>
      </w:r>
    </w:p>
    <w:p w:rsidR="00774D11" w:rsidRPr="002D2CD1" w:rsidRDefault="00774D11" w:rsidP="00774D11">
      <w:pPr>
        <w:spacing w:before="120" w:after="120" w:line="240" w:lineRule="auto"/>
        <w:jc w:val="both"/>
        <w:rPr>
          <w:b/>
          <w:i/>
          <w:sz w:val="24"/>
        </w:rPr>
      </w:pPr>
    </w:p>
    <w:p w:rsidR="00774D11" w:rsidRPr="002D2CD1" w:rsidRDefault="00774D11" w:rsidP="00774D11">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rsidR="00774D11" w:rsidRPr="002D2CD1" w:rsidRDefault="00774D11" w:rsidP="00774D11">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rsidR="00774D11" w:rsidRPr="002D2CD1" w:rsidRDefault="00774D11" w:rsidP="00774D11">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E3.4L. </w:t>
      </w:r>
    </w:p>
    <w:p w:rsidR="00774D11" w:rsidRPr="002D2CD1" w:rsidRDefault="00774D11" w:rsidP="00774D11">
      <w:pPr>
        <w:spacing w:before="120" w:after="120" w:line="240" w:lineRule="auto"/>
        <w:jc w:val="both"/>
        <w:rPr>
          <w:sz w:val="24"/>
        </w:rPr>
      </w:pPr>
      <w:r w:rsidRPr="002D2CD1">
        <w:rPr>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774D11" w:rsidRPr="002D2CD1" w:rsidRDefault="00774D11" w:rsidP="00774D11">
      <w:pPr>
        <w:spacing w:before="120" w:after="120" w:line="240" w:lineRule="auto"/>
        <w:jc w:val="both"/>
        <w:rPr>
          <w:sz w:val="24"/>
        </w:rPr>
      </w:pPr>
      <w:r w:rsidRPr="002D2CD1">
        <w:rPr>
          <w:sz w:val="24"/>
        </w:rPr>
        <w:t xml:space="preserve">În cazul în care solicitantul nu transmite formularul E3.4L cu bugetul corectat, expertul bifează NU și îşi motivează poziţia în linia prevăzută în acest scop la rubrica Observații. </w:t>
      </w:r>
    </w:p>
    <w:p w:rsidR="00774D11" w:rsidRPr="002D2CD1" w:rsidRDefault="00774D11" w:rsidP="00774D11">
      <w:pPr>
        <w:spacing w:before="120" w:after="120" w:line="240" w:lineRule="auto"/>
        <w:jc w:val="both"/>
        <w:rPr>
          <w:sz w:val="24"/>
        </w:rPr>
      </w:pPr>
      <w:r w:rsidRPr="002D2CD1">
        <w:rPr>
          <w:sz w:val="24"/>
        </w:rPr>
        <w:t>Cererea de finanţare este declarată eligibilă prin bifarea căsuței corespunzătoare DA/DA cu diferențe.</w:t>
      </w:r>
    </w:p>
    <w:p w:rsidR="00774D11" w:rsidRPr="002D2CD1" w:rsidRDefault="00774D11" w:rsidP="00774D11">
      <w:pPr>
        <w:spacing w:before="120" w:after="120" w:line="240" w:lineRule="auto"/>
        <w:jc w:val="both"/>
        <w:rPr>
          <w:sz w:val="24"/>
        </w:rPr>
      </w:pPr>
    </w:p>
    <w:p w:rsidR="00774D11" w:rsidRPr="002D2CD1" w:rsidRDefault="00774D11" w:rsidP="00774D11">
      <w:pPr>
        <w:spacing w:before="120" w:after="120" w:line="240" w:lineRule="auto"/>
        <w:jc w:val="both"/>
        <w:rPr>
          <w:b/>
          <w:sz w:val="24"/>
          <w:u w:val="single"/>
        </w:rPr>
      </w:pPr>
      <w:r w:rsidRPr="002D2CD1">
        <w:rPr>
          <w:b/>
          <w:sz w:val="24"/>
          <w:u w:val="single"/>
        </w:rPr>
        <w:lastRenderedPageBreak/>
        <w:t>6. TVA-ul este corect încadrat în coloana cheltuielilor neeligibile/ eligibile?</w:t>
      </w:r>
    </w:p>
    <w:p w:rsidR="00774D11" w:rsidRPr="002D2CD1" w:rsidRDefault="00774D11" w:rsidP="00774D11">
      <w:pPr>
        <w:spacing w:before="120" w:after="120" w:line="240" w:lineRule="auto"/>
        <w:jc w:val="both"/>
        <w:rPr>
          <w:b/>
          <w:sz w:val="24"/>
        </w:rPr>
      </w:pPr>
      <w:r w:rsidRPr="002D2CD1">
        <w:rPr>
          <w:b/>
          <w:sz w:val="24"/>
        </w:rPr>
        <w:t>Taxa pe valoarea adăugată este cheltuială neeligibilă, cu excepţia cazului în care aceasta nu se poate recupera în temeiul legislaţiei naţionale privind TVA-ul și a prevederilor specifice pentru instrumente financiare.</w:t>
      </w:r>
    </w:p>
    <w:p w:rsidR="00774D11" w:rsidRPr="002D2CD1" w:rsidRDefault="00774D11" w:rsidP="00774D11">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rsidR="00774D11" w:rsidRPr="002D2CD1" w:rsidRDefault="00774D11" w:rsidP="00774D11">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rsidR="00774D11" w:rsidRPr="002D2CD1" w:rsidRDefault="00774D11" w:rsidP="00774D11">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rsidR="00774D11" w:rsidRPr="002D2CD1" w:rsidRDefault="00774D11" w:rsidP="00774D11">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774D11" w:rsidRPr="002D2CD1" w:rsidRDefault="00774D11" w:rsidP="00774D11">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rsidR="00774D11" w:rsidRPr="002D2CD1" w:rsidRDefault="00774D11" w:rsidP="00774D11">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rsidR="00774D11" w:rsidRPr="002D2CD1" w:rsidRDefault="00774D11" w:rsidP="00774D11">
      <w:pPr>
        <w:spacing w:before="120" w:after="120" w:line="240" w:lineRule="auto"/>
        <w:jc w:val="both"/>
        <w:rPr>
          <w:sz w:val="24"/>
        </w:rPr>
      </w:pPr>
      <w:r w:rsidRPr="002D2CD1">
        <w:rPr>
          <w:sz w:val="24"/>
        </w:rPr>
        <w:t xml:space="preserve"> În cazul identificării unor diferenţe, expertul verifică corectitudinea valorii TVA şi bifează DA cu diferenţe şi va opera modificările în bugetul indicativ, motivându-şi decizia la rubrica Observații.</w:t>
      </w:r>
    </w:p>
    <w:p w:rsidR="00774D11" w:rsidRPr="002D2CD1" w:rsidRDefault="00774D11" w:rsidP="00774D11">
      <w:pPr>
        <w:spacing w:before="120" w:after="120" w:line="240" w:lineRule="auto"/>
        <w:jc w:val="both"/>
        <w:rPr>
          <w:sz w:val="24"/>
        </w:rPr>
      </w:pPr>
    </w:p>
    <w:p w:rsidR="00774D11" w:rsidRPr="002D2CD1" w:rsidRDefault="00774D11" w:rsidP="00774D11">
      <w:pPr>
        <w:keepNext/>
        <w:keepLines/>
        <w:spacing w:before="120" w:after="120" w:line="240" w:lineRule="auto"/>
        <w:jc w:val="both"/>
        <w:rPr>
          <w:b/>
          <w:sz w:val="24"/>
        </w:rPr>
      </w:pPr>
      <w:bookmarkStart w:id="4" w:name="_Toc487029155"/>
      <w:r w:rsidRPr="002D2CD1">
        <w:rPr>
          <w:b/>
          <w:sz w:val="24"/>
        </w:rPr>
        <w:t>D. Verificarea rezonabilităţii preţurilor.</w:t>
      </w:r>
      <w:bookmarkEnd w:id="4"/>
      <w:r w:rsidRPr="002D2CD1">
        <w:rPr>
          <w:b/>
          <w:sz w:val="24"/>
        </w:rPr>
        <w:t xml:space="preserve"> </w:t>
      </w:r>
    </w:p>
    <w:p w:rsidR="00774D11" w:rsidRPr="002D2CD1" w:rsidRDefault="00774D11" w:rsidP="00774D11">
      <w:pPr>
        <w:keepNext/>
        <w:keepLines/>
        <w:spacing w:before="120" w:after="120" w:line="240" w:lineRule="auto"/>
        <w:jc w:val="both"/>
        <w:rPr>
          <w:b/>
          <w:sz w:val="24"/>
        </w:rPr>
      </w:pPr>
      <w:bookmarkStart w:id="5" w:name="_Toc487029156"/>
      <w:r w:rsidRPr="002D2CD1">
        <w:rPr>
          <w:b/>
          <w:sz w:val="24"/>
        </w:rPr>
        <w:t>1. Prețurile utilizate la întocmirea devizelor se încadrează în prevederile                                   H.G. nr. 363/2010 cu completările şi modificările ulterioare ?</w:t>
      </w:r>
      <w:bookmarkEnd w:id="5"/>
    </w:p>
    <w:p w:rsidR="00774D11" w:rsidRPr="002D2CD1" w:rsidRDefault="00774D11" w:rsidP="00774D11">
      <w:pPr>
        <w:keepNext/>
        <w:keepLines/>
        <w:shd w:val="clear" w:color="auto" w:fill="FFFFFF"/>
        <w:spacing w:before="120" w:after="120" w:line="240" w:lineRule="auto"/>
        <w:jc w:val="both"/>
        <w:rPr>
          <w:sz w:val="24"/>
        </w:rPr>
      </w:pPr>
      <w:bookmarkStart w:id="6" w:name="_Toc487029157"/>
      <w:r w:rsidRPr="002D2CD1">
        <w:rPr>
          <w:sz w:val="24"/>
        </w:rPr>
        <w:t>Expertul compară costul total al investiției (fără TVA) din Devizul Gen</w:t>
      </w:r>
      <w:r>
        <w:rPr>
          <w:sz w:val="24"/>
        </w:rPr>
        <w:t>e</w:t>
      </w:r>
      <w:r w:rsidRPr="002D2CD1">
        <w:rPr>
          <w:sz w:val="24"/>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6"/>
    </w:p>
    <w:p w:rsidR="00774D11" w:rsidRPr="002D2CD1" w:rsidRDefault="00774D11" w:rsidP="008E65B0">
      <w:pPr>
        <w:pStyle w:val="ListParagraph"/>
        <w:numPr>
          <w:ilvl w:val="0"/>
          <w:numId w:val="18"/>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774D11" w:rsidRPr="002D2CD1" w:rsidRDefault="00774D11" w:rsidP="008E65B0">
      <w:pPr>
        <w:pStyle w:val="ListParagraph"/>
        <w:numPr>
          <w:ilvl w:val="0"/>
          <w:numId w:val="18"/>
        </w:numPr>
        <w:spacing w:before="120" w:after="120" w:line="240" w:lineRule="auto"/>
        <w:ind w:left="360"/>
        <w:jc w:val="both"/>
        <w:rPr>
          <w:sz w:val="24"/>
        </w:rPr>
      </w:pPr>
      <w:r w:rsidRPr="002D2CD1">
        <w:rPr>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w:t>
      </w:r>
      <w:r w:rsidRPr="002D2CD1">
        <w:rPr>
          <w:sz w:val="24"/>
        </w:rPr>
        <w:lastRenderedPageBreak/>
        <w:t xml:space="preserve">totale (fără TVA). Expertul va decide, în funcție de documentele primite, eligibilitatea proiectului și va justifica detaliat în fișa de evaluare la rubrica observatii decizia luată; </w:t>
      </w:r>
    </w:p>
    <w:p w:rsidR="00774D11" w:rsidRPr="002D2CD1" w:rsidRDefault="00774D11" w:rsidP="008E65B0">
      <w:pPr>
        <w:pStyle w:val="ListParagraph"/>
        <w:numPr>
          <w:ilvl w:val="0"/>
          <w:numId w:val="18"/>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774D11" w:rsidRPr="002D2CD1" w:rsidRDefault="00774D11" w:rsidP="00774D11">
      <w:pPr>
        <w:spacing w:before="120" w:after="120" w:line="240" w:lineRule="auto"/>
        <w:jc w:val="both"/>
        <w:rPr>
          <w:sz w:val="24"/>
        </w:rPr>
      </w:pPr>
      <w:r w:rsidRPr="002D2CD1">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774D11" w:rsidRPr="002D2CD1" w:rsidRDefault="00774D11" w:rsidP="00774D11">
      <w:pPr>
        <w:spacing w:before="120" w:after="120" w:line="240" w:lineRule="auto"/>
        <w:jc w:val="both"/>
        <w:rPr>
          <w:sz w:val="24"/>
        </w:rPr>
      </w:pPr>
      <w:r w:rsidRPr="002D2CD1">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774D11" w:rsidRPr="002D2CD1" w:rsidRDefault="00774D11" w:rsidP="00774D11">
      <w:pPr>
        <w:spacing w:before="120" w:after="120" w:line="240" w:lineRule="auto"/>
        <w:jc w:val="both"/>
        <w:rPr>
          <w:sz w:val="24"/>
          <w:u w:val="single"/>
        </w:rPr>
      </w:pPr>
    </w:p>
    <w:p w:rsidR="00774D11" w:rsidRPr="002D2CD1" w:rsidRDefault="00774D11" w:rsidP="00774D11">
      <w:pPr>
        <w:spacing w:before="120" w:after="120" w:line="240" w:lineRule="auto"/>
        <w:jc w:val="both"/>
        <w:rPr>
          <w:b/>
          <w:sz w:val="24"/>
        </w:rPr>
      </w:pPr>
      <w:r w:rsidRPr="002D2CD1">
        <w:rPr>
          <w:b/>
          <w:sz w:val="24"/>
        </w:rPr>
        <w:t>2</w:t>
      </w:r>
      <w:r>
        <w:rPr>
          <w:b/>
          <w:sz w:val="24"/>
        </w:rPr>
        <w:t>.</w:t>
      </w:r>
      <w:r w:rsidRPr="002D2CD1">
        <w:rPr>
          <w:b/>
          <w:sz w:val="24"/>
        </w:rPr>
        <w:t xml:space="preserve"> Pentru lucrări, există în SF/DALI declaraţia proiectantului semnată şi ştampilată privind sursa de preţuri ? </w:t>
      </w:r>
    </w:p>
    <w:p w:rsidR="00774D11" w:rsidRPr="002D2CD1" w:rsidRDefault="00774D11" w:rsidP="00774D11">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rsidR="00774D11" w:rsidRPr="002D2CD1" w:rsidRDefault="00774D11" w:rsidP="00774D11">
      <w:pPr>
        <w:spacing w:before="120" w:after="120" w:line="240" w:lineRule="auto"/>
        <w:jc w:val="both"/>
        <w:rPr>
          <w:sz w:val="24"/>
        </w:rPr>
      </w:pPr>
      <w:r w:rsidRPr="002D2CD1">
        <w:rPr>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774D11" w:rsidRPr="002D2CD1" w:rsidRDefault="00774D11" w:rsidP="00774D11">
      <w:pPr>
        <w:spacing w:before="120" w:after="120" w:line="240" w:lineRule="auto"/>
        <w:jc w:val="both"/>
        <w:rPr>
          <w:b/>
          <w:i/>
          <w:sz w:val="24"/>
        </w:rPr>
      </w:pPr>
    </w:p>
    <w:tbl>
      <w:tblPr>
        <w:tblW w:w="4800" w:type="pct"/>
        <w:tblLook w:val="04A0" w:firstRow="1" w:lastRow="0" w:firstColumn="1" w:lastColumn="0" w:noHBand="0" w:noVBand="1"/>
      </w:tblPr>
      <w:tblGrid>
        <w:gridCol w:w="9451"/>
      </w:tblGrid>
      <w:tr w:rsidR="00774D11" w:rsidRPr="006723F4" w:rsidTr="000274A7">
        <w:trPr>
          <w:trHeight w:val="4567"/>
        </w:trPr>
        <w:tc>
          <w:tcPr>
            <w:tcW w:w="5000" w:type="pct"/>
          </w:tcPr>
          <w:p w:rsidR="00774D11" w:rsidRPr="002D2CD1" w:rsidRDefault="00774D11" w:rsidP="000274A7">
            <w:pPr>
              <w:keepNext/>
              <w:spacing w:before="120" w:after="120" w:line="240" w:lineRule="auto"/>
              <w:jc w:val="both"/>
              <w:rPr>
                <w:b/>
                <w:sz w:val="24"/>
                <w:u w:val="single"/>
              </w:rPr>
            </w:pPr>
            <w:r w:rsidRPr="002D2CD1">
              <w:rPr>
                <w:b/>
                <w:sz w:val="24"/>
                <w:u w:val="single"/>
              </w:rPr>
              <w:lastRenderedPageBreak/>
              <w:t>E. Verificarea Planului Financiar</w:t>
            </w:r>
          </w:p>
          <w:p w:rsidR="00774D11" w:rsidRPr="002D2CD1" w:rsidRDefault="00774D11" w:rsidP="000274A7">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774D11" w:rsidRPr="006723F4" w:rsidTr="000274A7">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keepNext/>
                    <w:spacing w:after="0" w:line="240" w:lineRule="auto"/>
                    <w:jc w:val="both"/>
                    <w:rPr>
                      <w:b/>
                      <w:sz w:val="24"/>
                    </w:rPr>
                  </w:pPr>
                  <w:bookmarkStart w:id="7" w:name="_Toc487029158"/>
                  <w:r w:rsidRPr="002D2CD1">
                    <w:rPr>
                      <w:b/>
                      <w:sz w:val="24"/>
                    </w:rPr>
                    <w:t>Plan Financiar Totalizator</w:t>
                  </w:r>
                  <w:bookmarkEnd w:id="7"/>
                  <w:r w:rsidRPr="002D2CD1">
                    <w:rPr>
                      <w:b/>
                      <w:sz w:val="24"/>
                    </w:rPr>
                    <w:t xml:space="preserve"> </w:t>
                  </w:r>
                </w:p>
              </w:tc>
            </w:tr>
            <w:tr w:rsidR="00774D11" w:rsidRPr="006723F4" w:rsidTr="000274A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774D11" w:rsidRPr="002D2CD1" w:rsidRDefault="00774D11" w:rsidP="000274A7">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rPr>
                      <w:b/>
                      <w:sz w:val="24"/>
                    </w:rPr>
                  </w:pPr>
                  <w:r w:rsidRPr="002D2CD1">
                    <w:rPr>
                      <w:b/>
                      <w:sz w:val="24"/>
                    </w:rPr>
                    <w:t>Total proiect</w:t>
                  </w:r>
                </w:p>
              </w:tc>
            </w:tr>
            <w:tr w:rsidR="00774D11" w:rsidRPr="006723F4" w:rsidTr="000274A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b/>
                      <w:sz w:val="24"/>
                    </w:rPr>
                  </w:pPr>
                  <w:r w:rsidRPr="002D2CD1">
                    <w:rPr>
                      <w:b/>
                      <w:sz w:val="24"/>
                    </w:rPr>
                    <w:t>3</w:t>
                  </w:r>
                </w:p>
              </w:tc>
            </w:tr>
            <w:tr w:rsidR="00774D11" w:rsidRPr="006723F4" w:rsidTr="000274A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774D11" w:rsidRPr="002D2CD1" w:rsidRDefault="00774D11" w:rsidP="000274A7">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74D11" w:rsidRPr="002D2CD1" w:rsidRDefault="00774D11" w:rsidP="000274A7">
                  <w:pPr>
                    <w:spacing w:after="0" w:line="240" w:lineRule="auto"/>
                    <w:jc w:val="center"/>
                    <w:rPr>
                      <w:b/>
                      <w:sz w:val="24"/>
                    </w:rPr>
                  </w:pPr>
                  <w:r w:rsidRPr="002D2CD1">
                    <w:rPr>
                      <w:b/>
                      <w:sz w:val="24"/>
                    </w:rPr>
                    <w:t>Euro</w:t>
                  </w:r>
                </w:p>
              </w:tc>
            </w:tr>
            <w:tr w:rsidR="00774D11" w:rsidRPr="006723F4" w:rsidTr="000274A7">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r w:rsidR="00774D11" w:rsidRPr="006723F4" w:rsidTr="000274A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74D11" w:rsidRPr="002D2CD1" w:rsidRDefault="00774D11" w:rsidP="000274A7">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74D11" w:rsidRPr="002D2CD1" w:rsidRDefault="00774D11" w:rsidP="000274A7">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74D11" w:rsidRPr="002D2CD1" w:rsidRDefault="00774D11" w:rsidP="000274A7">
                  <w:pPr>
                    <w:spacing w:after="0" w:line="240" w:lineRule="auto"/>
                    <w:jc w:val="both"/>
                    <w:rPr>
                      <w:b/>
                      <w:sz w:val="24"/>
                    </w:rPr>
                  </w:pPr>
                </w:p>
              </w:tc>
            </w:tr>
          </w:tbl>
          <w:p w:rsidR="00774D11" w:rsidRPr="002D2CD1" w:rsidRDefault="00774D11" w:rsidP="000274A7">
            <w:pPr>
              <w:keepNext/>
              <w:spacing w:before="120" w:after="120" w:line="240" w:lineRule="auto"/>
              <w:jc w:val="both"/>
              <w:rPr>
                <w:color w:val="000000"/>
                <w:sz w:val="24"/>
              </w:rPr>
            </w:pPr>
          </w:p>
          <w:p w:rsidR="00774D11" w:rsidRPr="002D2CD1" w:rsidRDefault="00774D11" w:rsidP="000274A7">
            <w:pPr>
              <w:numPr>
                <w:ilvl w:val="12"/>
                <w:numId w:val="0"/>
              </w:numPr>
              <w:tabs>
                <w:tab w:val="right" w:pos="10207"/>
              </w:tabs>
              <w:spacing w:before="120" w:after="120" w:line="240" w:lineRule="auto"/>
              <w:rPr>
                <w:b/>
                <w:sz w:val="24"/>
              </w:rPr>
            </w:pPr>
            <w:r w:rsidRPr="002D2CD1">
              <w:rPr>
                <w:b/>
                <w:sz w:val="24"/>
              </w:rPr>
              <w:t>Formule de calcul:                                               Restricţii</w:t>
            </w:r>
          </w:p>
          <w:p w:rsidR="00774D11" w:rsidRPr="002D2CD1" w:rsidRDefault="00774D11" w:rsidP="000274A7">
            <w:pPr>
              <w:numPr>
                <w:ilvl w:val="12"/>
                <w:numId w:val="0"/>
              </w:numPr>
              <w:tabs>
                <w:tab w:val="right" w:pos="10207"/>
              </w:tabs>
              <w:spacing w:before="120" w:after="120" w:line="240" w:lineRule="auto"/>
              <w:rPr>
                <w:sz w:val="24"/>
              </w:rPr>
            </w:pPr>
            <w:r w:rsidRPr="002D2CD1">
              <w:rPr>
                <w:sz w:val="24"/>
              </w:rPr>
              <w:t>Col.3 = col.1 + col.2                 R.1, col.1= grad de interventie% x R.4, col.1</w:t>
            </w:r>
          </w:p>
          <w:p w:rsidR="00774D11" w:rsidRPr="002D2CD1" w:rsidRDefault="00774D11" w:rsidP="000274A7">
            <w:pPr>
              <w:numPr>
                <w:ilvl w:val="12"/>
                <w:numId w:val="0"/>
              </w:numPr>
              <w:tabs>
                <w:tab w:val="right" w:pos="10207"/>
              </w:tabs>
              <w:spacing w:before="120" w:after="120" w:line="240" w:lineRule="auto"/>
              <w:rPr>
                <w:sz w:val="24"/>
              </w:rPr>
            </w:pPr>
            <w:r w:rsidRPr="002D2CD1">
              <w:rPr>
                <w:sz w:val="24"/>
              </w:rPr>
              <w:t xml:space="preserve"> R.4  = R.1 + R.2 + R.3                                               </w:t>
            </w:r>
          </w:p>
          <w:p w:rsidR="00774D11" w:rsidRPr="002D2CD1" w:rsidRDefault="00774D11" w:rsidP="000274A7">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sz w:val="24"/>
              </w:rPr>
              <w:t>Procent avans = Avans solicitat / Ajutor public nerambursabil*100</w:t>
            </w:r>
          </w:p>
        </w:tc>
      </w:tr>
      <w:tr w:rsidR="00774D11" w:rsidRPr="006723F4" w:rsidTr="000274A7">
        <w:trPr>
          <w:trHeight w:val="341"/>
        </w:trPr>
        <w:tc>
          <w:tcPr>
            <w:tcW w:w="5000" w:type="pct"/>
            <w:hideMark/>
          </w:tcPr>
          <w:p w:rsidR="00774D11" w:rsidRPr="002D2CD1" w:rsidRDefault="00774D11" w:rsidP="000274A7">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774D11" w:rsidRPr="006723F4" w:rsidTr="000274A7">
        <w:trPr>
          <w:trHeight w:val="95"/>
        </w:trPr>
        <w:tc>
          <w:tcPr>
            <w:tcW w:w="5000" w:type="pct"/>
          </w:tcPr>
          <w:p w:rsidR="00774D11" w:rsidRDefault="00774D11" w:rsidP="000274A7">
            <w:pPr>
              <w:overflowPunct w:val="0"/>
              <w:autoSpaceDE w:val="0"/>
              <w:autoSpaceDN w:val="0"/>
              <w:adjustRightInd w:val="0"/>
              <w:spacing w:before="120" w:after="120" w:line="240" w:lineRule="auto"/>
              <w:textAlignment w:val="baseline"/>
              <w:rPr>
                <w:sz w:val="24"/>
              </w:rPr>
            </w:pPr>
          </w:p>
          <w:p w:rsidR="00774D11" w:rsidRDefault="00774D11" w:rsidP="000274A7">
            <w:pPr>
              <w:overflowPunct w:val="0"/>
              <w:autoSpaceDE w:val="0"/>
              <w:autoSpaceDN w:val="0"/>
              <w:adjustRightInd w:val="0"/>
              <w:spacing w:before="120" w:after="120" w:line="240" w:lineRule="auto"/>
              <w:textAlignment w:val="baseline"/>
              <w:rPr>
                <w:sz w:val="24"/>
              </w:rPr>
            </w:pPr>
          </w:p>
          <w:p w:rsidR="00774D11" w:rsidRPr="002D2CD1" w:rsidRDefault="00774D11" w:rsidP="000274A7">
            <w:pPr>
              <w:overflowPunct w:val="0"/>
              <w:autoSpaceDE w:val="0"/>
              <w:autoSpaceDN w:val="0"/>
              <w:adjustRightInd w:val="0"/>
              <w:spacing w:before="120" w:after="120" w:line="240" w:lineRule="auto"/>
              <w:textAlignment w:val="baseline"/>
              <w:rPr>
                <w:sz w:val="24"/>
              </w:rPr>
            </w:pPr>
          </w:p>
        </w:tc>
      </w:tr>
    </w:tbl>
    <w:p w:rsidR="00774D11" w:rsidRPr="002D2CD1" w:rsidRDefault="00774D11" w:rsidP="00774D11">
      <w:pPr>
        <w:spacing w:before="120" w:after="120" w:line="240" w:lineRule="auto"/>
        <w:jc w:val="both"/>
        <w:rPr>
          <w:b/>
          <w:sz w:val="24"/>
        </w:rPr>
      </w:pPr>
      <w:r w:rsidRPr="002D2CD1">
        <w:rPr>
          <w:b/>
          <w:sz w:val="24"/>
        </w:rPr>
        <w:t xml:space="preserve">1 Planul financiar este corect completat şi respectă gradul de intervenţie publică ?. </w:t>
      </w:r>
    </w:p>
    <w:p w:rsidR="00774D11" w:rsidRPr="002D2CD1" w:rsidRDefault="00774D11" w:rsidP="00774D11">
      <w:pPr>
        <w:spacing w:before="120" w:after="120" w:line="240" w:lineRule="auto"/>
        <w:jc w:val="both"/>
        <w:rPr>
          <w:i/>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sz w:val="24"/>
        </w:rPr>
        <w:t>:</w:t>
      </w:r>
    </w:p>
    <w:p w:rsidR="00774D11" w:rsidRPr="002D2CD1" w:rsidRDefault="00774D11" w:rsidP="00774D11">
      <w:pPr>
        <w:spacing w:before="120" w:after="120" w:line="240" w:lineRule="auto"/>
        <w:rPr>
          <w:sz w:val="24"/>
        </w:rPr>
      </w:pPr>
      <w:r w:rsidRPr="002D2CD1">
        <w:rPr>
          <w:sz w:val="24"/>
        </w:rPr>
        <w:t xml:space="preserve">Expertul verifică dacă </w:t>
      </w:r>
      <w:r>
        <w:rPr>
          <w:sz w:val="24"/>
        </w:rPr>
        <w:t xml:space="preserve">intensitatea sprijinului </w:t>
      </w:r>
      <w:r w:rsidRPr="002D2CD1">
        <w:rPr>
          <w:sz w:val="24"/>
        </w:rPr>
        <w:t>este de maxim</w:t>
      </w:r>
      <w:r>
        <w:rPr>
          <w:sz w:val="24"/>
        </w:rPr>
        <w:t>um</w:t>
      </w:r>
      <w:r w:rsidRPr="002D2CD1">
        <w:rPr>
          <w:sz w:val="24"/>
        </w:rPr>
        <w:t>:</w:t>
      </w:r>
    </w:p>
    <w:p w:rsidR="00774D11" w:rsidRPr="002D2CD1" w:rsidRDefault="00774D11" w:rsidP="008E65B0">
      <w:pPr>
        <w:pStyle w:val="ListParagraph"/>
        <w:numPr>
          <w:ilvl w:val="0"/>
          <w:numId w:val="19"/>
        </w:numPr>
        <w:spacing w:before="120" w:after="120" w:line="240" w:lineRule="auto"/>
        <w:ind w:left="360"/>
        <w:jc w:val="both"/>
        <w:rPr>
          <w:sz w:val="24"/>
        </w:rPr>
      </w:pPr>
      <w:r w:rsidRPr="002D2CD1">
        <w:rPr>
          <w:sz w:val="24"/>
        </w:rPr>
        <w:t>90% pentru pentru operațiunile generatoare de venit</w:t>
      </w:r>
    </w:p>
    <w:p w:rsidR="00774D11" w:rsidRPr="002D2CD1" w:rsidRDefault="00774D11" w:rsidP="008E65B0">
      <w:pPr>
        <w:pStyle w:val="ListParagraph"/>
        <w:numPr>
          <w:ilvl w:val="0"/>
          <w:numId w:val="19"/>
        </w:numPr>
        <w:spacing w:before="120" w:after="120" w:line="240" w:lineRule="auto"/>
        <w:ind w:left="360"/>
        <w:jc w:val="both"/>
        <w:rPr>
          <w:sz w:val="24"/>
        </w:rPr>
      </w:pPr>
      <w:r w:rsidRPr="002D2CD1">
        <w:rPr>
          <w:sz w:val="24"/>
        </w:rPr>
        <w:t>100% pentru operațiunile generatoare de venit cu utilitate publică</w:t>
      </w:r>
    </w:p>
    <w:p w:rsidR="00774D11" w:rsidRPr="002D2CD1" w:rsidRDefault="00774D11" w:rsidP="008E65B0">
      <w:pPr>
        <w:pStyle w:val="ListParagraph"/>
        <w:numPr>
          <w:ilvl w:val="0"/>
          <w:numId w:val="19"/>
        </w:numPr>
        <w:spacing w:before="120" w:after="120" w:line="240" w:lineRule="auto"/>
        <w:ind w:left="360"/>
        <w:jc w:val="both"/>
        <w:rPr>
          <w:i/>
          <w:sz w:val="24"/>
        </w:rPr>
      </w:pPr>
      <w:r w:rsidRPr="002D2CD1">
        <w:rPr>
          <w:sz w:val="24"/>
        </w:rPr>
        <w:t>100% pentru operațiunile negeneratoare de venit</w:t>
      </w:r>
    </w:p>
    <w:p w:rsidR="00774D11" w:rsidRPr="002D2CD1" w:rsidRDefault="00774D11" w:rsidP="00774D11">
      <w:pPr>
        <w:spacing w:before="120" w:after="120" w:line="240" w:lineRule="auto"/>
        <w:jc w:val="both"/>
        <w:rPr>
          <w:b/>
          <w:sz w:val="24"/>
          <w:u w:val="single"/>
        </w:rPr>
      </w:pPr>
    </w:p>
    <w:p w:rsidR="00774D11" w:rsidRPr="002D2CD1" w:rsidRDefault="00774D11" w:rsidP="00774D11">
      <w:pPr>
        <w:spacing w:before="120" w:after="120" w:line="240" w:lineRule="auto"/>
        <w:jc w:val="both"/>
        <w:rPr>
          <w:b/>
          <w:sz w:val="24"/>
        </w:rPr>
      </w:pPr>
      <w:r w:rsidRPr="002D2CD1">
        <w:rPr>
          <w:b/>
          <w:sz w:val="24"/>
        </w:rPr>
        <w:lastRenderedPageBreak/>
        <w:t>2 Proiectul se încadrează în plafonul maxim al sprijinului public nerambursabil stabilit de GAL prin fișa măsurii din SDL, fără a depăși valoarea maximă eligibilă nerambursabilă</w:t>
      </w:r>
      <w:r w:rsidRPr="002D2CD1">
        <w:rPr>
          <w:b/>
          <w:spacing w:val="-10"/>
          <w:sz w:val="24"/>
        </w:rPr>
        <w:t xml:space="preserve"> de 200.000 euro?</w:t>
      </w:r>
    </w:p>
    <w:p w:rsidR="00774D11" w:rsidRPr="002D2CD1" w:rsidRDefault="00774D11" w:rsidP="00774D11">
      <w:pPr>
        <w:spacing w:before="120" w:after="120" w:line="240" w:lineRule="auto"/>
        <w:jc w:val="both"/>
        <w:rPr>
          <w:sz w:val="24"/>
        </w:rPr>
      </w:pPr>
    </w:p>
    <w:p w:rsidR="00774D11" w:rsidRPr="002D2CD1" w:rsidRDefault="00774D11" w:rsidP="00774D11">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rsidR="00774D11" w:rsidRPr="002D2CD1" w:rsidRDefault="00774D11" w:rsidP="00774D11">
      <w:pPr>
        <w:spacing w:before="120" w:after="120" w:line="240" w:lineRule="auto"/>
        <w:jc w:val="both"/>
        <w:rPr>
          <w:sz w:val="24"/>
          <w:lang w:val="it-IT"/>
        </w:rPr>
      </w:pPr>
      <w:r w:rsidRPr="002D2CD1">
        <w:rPr>
          <w:sz w:val="24"/>
        </w:rPr>
        <w:t xml:space="preserve">Dacă </w:t>
      </w:r>
      <w:r w:rsidRPr="002D2CD1">
        <w:rPr>
          <w:sz w:val="24"/>
          <w:lang w:val="it-IT"/>
        </w:rPr>
        <w:t xml:space="preserve">valoarea eligibila a proiectului se încadrează în </w:t>
      </w:r>
      <w:r w:rsidRPr="002D2CD1">
        <w:rPr>
          <w:sz w:val="24"/>
        </w:rPr>
        <w:t xml:space="preserve">plafonul </w:t>
      </w:r>
      <w:r w:rsidRPr="002D2CD1">
        <w:rPr>
          <w:sz w:val="24"/>
          <w:lang w:val="it-IT"/>
        </w:rPr>
        <w:t>maxim al sprijinului public nerambursabil, expertul bifează în caseta corespunzătoare DA.</w:t>
      </w:r>
    </w:p>
    <w:p w:rsidR="00774D11" w:rsidRPr="002D2CD1" w:rsidRDefault="00774D11" w:rsidP="00774D11">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rsidR="00774D11" w:rsidRPr="002D2CD1" w:rsidRDefault="00774D11" w:rsidP="00774D11">
      <w:pPr>
        <w:tabs>
          <w:tab w:val="left" w:pos="-540"/>
        </w:tabs>
        <w:spacing w:before="120" w:after="120" w:line="240" w:lineRule="auto"/>
        <w:jc w:val="both"/>
        <w:rPr>
          <w:rFonts w:cs="Calibri"/>
          <w:sz w:val="24"/>
          <w:szCs w:val="24"/>
        </w:rPr>
      </w:pPr>
    </w:p>
    <w:p w:rsidR="00774D11" w:rsidRPr="002D2CD1" w:rsidRDefault="00774D11" w:rsidP="00774D11">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rsidR="00774D11" w:rsidRPr="002D2CD1" w:rsidRDefault="00774D11" w:rsidP="00774D11">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774D11" w:rsidRPr="002D2CD1" w:rsidRDefault="00774D11" w:rsidP="00774D11">
      <w:pPr>
        <w:tabs>
          <w:tab w:val="left" w:pos="0"/>
        </w:tabs>
        <w:spacing w:before="120" w:after="120" w:line="240" w:lineRule="auto"/>
        <w:jc w:val="both"/>
        <w:rPr>
          <w:sz w:val="24"/>
        </w:rPr>
      </w:pPr>
      <w:r w:rsidRPr="002D2CD1">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rsidR="00774D11" w:rsidRPr="002D2CD1" w:rsidRDefault="00774D11" w:rsidP="00774D11">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rsidR="00774D11" w:rsidRPr="002D2CD1" w:rsidRDefault="00774D11" w:rsidP="00774D11">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sz w:val="24"/>
        </w:rPr>
        <w:t>Nu este cazul</w:t>
      </w:r>
      <w:r w:rsidRPr="002D2CD1">
        <w:rPr>
          <w:sz w:val="24"/>
        </w:rPr>
        <w:t>.</w:t>
      </w:r>
    </w:p>
    <w:p w:rsidR="00774D11" w:rsidRPr="002D2CD1" w:rsidRDefault="00774D11" w:rsidP="00774D11">
      <w:pPr>
        <w:spacing w:before="120" w:after="120" w:line="240" w:lineRule="auto"/>
        <w:rPr>
          <w:sz w:val="24"/>
        </w:rPr>
      </w:pPr>
    </w:p>
    <w:p w:rsidR="00774D11" w:rsidRDefault="00774D11" w:rsidP="00774D11">
      <w:pPr>
        <w:overflowPunct w:val="0"/>
        <w:autoSpaceDE w:val="0"/>
        <w:autoSpaceDN w:val="0"/>
        <w:adjustRightInd w:val="0"/>
        <w:spacing w:before="120" w:after="120" w:line="240" w:lineRule="auto"/>
        <w:textAlignment w:val="baseline"/>
        <w:rPr>
          <w:b/>
          <w:sz w:val="24"/>
          <w:u w:val="single"/>
        </w:rPr>
      </w:pPr>
      <w:r w:rsidRPr="00B36A9E">
        <w:rPr>
          <w:b/>
          <w:sz w:val="24"/>
          <w:u w:val="single"/>
        </w:rPr>
        <w:t>F. VERIFICAREA CRITERIILOR DE SELECȚIE APLICATE DE CĂTRE GAL</w:t>
      </w:r>
    </w:p>
    <w:p w:rsidR="00774D11" w:rsidRDefault="00774D11" w:rsidP="00774D11">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774D11" w:rsidRDefault="00774D11" w:rsidP="00774D11">
      <w:pPr>
        <w:spacing w:before="120" w:after="120" w:line="240" w:lineRule="auto"/>
        <w:jc w:val="both"/>
        <w:rPr>
          <w:b/>
          <w:sz w:val="24"/>
        </w:rPr>
      </w:pPr>
      <w:r>
        <w:rPr>
          <w:b/>
          <w:sz w:val="24"/>
        </w:rPr>
        <w:t>1 .................................</w:t>
      </w:r>
    </w:p>
    <w:p w:rsidR="00774D11" w:rsidRDefault="00774D11" w:rsidP="00774D11">
      <w:pPr>
        <w:spacing w:before="120" w:after="120" w:line="240" w:lineRule="auto"/>
        <w:jc w:val="both"/>
        <w:rPr>
          <w:b/>
          <w:sz w:val="24"/>
        </w:rPr>
      </w:pPr>
      <w:r>
        <w:rPr>
          <w:b/>
          <w:sz w:val="24"/>
        </w:rPr>
        <w:t>2 ..................................</w:t>
      </w:r>
    </w:p>
    <w:p w:rsidR="00774D11" w:rsidRDefault="00774D11" w:rsidP="00774D11">
      <w:pPr>
        <w:spacing w:before="120" w:after="120" w:line="240" w:lineRule="auto"/>
        <w:jc w:val="both"/>
        <w:rPr>
          <w:b/>
          <w:sz w:val="24"/>
        </w:rPr>
      </w:pPr>
      <w:r>
        <w:rPr>
          <w:b/>
          <w:sz w:val="24"/>
        </w:rPr>
        <w:t>........................................</w:t>
      </w:r>
    </w:p>
    <w:p w:rsidR="00774D11" w:rsidRPr="00D04DDE" w:rsidRDefault="00774D11" w:rsidP="00774D11">
      <w:pPr>
        <w:spacing w:after="0" w:line="240" w:lineRule="auto"/>
        <w:ind w:left="450" w:hanging="450"/>
        <w:contextualSpacing/>
        <w:jc w:val="both"/>
        <w:rPr>
          <w:b/>
          <w:kern w:val="32"/>
          <w:sz w:val="24"/>
        </w:rPr>
      </w:pPr>
    </w:p>
    <w:p w:rsidR="00067111" w:rsidRDefault="00774D11" w:rsidP="00774D11">
      <w:pPr>
        <w:overflowPunct w:val="0"/>
        <w:autoSpaceDE w:val="0"/>
        <w:autoSpaceDN w:val="0"/>
        <w:adjustRightInd w:val="0"/>
        <w:spacing w:before="120" w:after="120" w:line="240" w:lineRule="auto"/>
        <w:jc w:val="both"/>
        <w:textAlignment w:val="baseline"/>
      </w:pPr>
      <w:r w:rsidRPr="00C97C45">
        <w:rPr>
          <w:b/>
          <w:sz w:val="24"/>
          <w:u w:val="single"/>
        </w:rPr>
        <w:t>Atenție!</w:t>
      </w:r>
      <w:r>
        <w:rPr>
          <w:sz w:val="24"/>
          <w:u w:val="single"/>
        </w:rPr>
        <w:t xml:space="preserve"> Dacă în urma verificării criteriilor de selecție se constată erori cu privire la acordarea punctajelor, se vor respecta prevederile indicate la Capitolul 7.3 din Manualul de procedură.</w:t>
      </w:r>
    </w:p>
    <w:sectPr w:rsidR="00067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D8" w:rsidRDefault="001066D8" w:rsidP="00774D11">
      <w:pPr>
        <w:spacing w:after="0" w:line="240" w:lineRule="auto"/>
      </w:pPr>
      <w:r>
        <w:separator/>
      </w:r>
    </w:p>
  </w:endnote>
  <w:endnote w:type="continuationSeparator" w:id="0">
    <w:p w:rsidR="001066D8" w:rsidRDefault="001066D8" w:rsidP="0077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D8" w:rsidRDefault="001066D8" w:rsidP="00774D11">
      <w:pPr>
        <w:spacing w:after="0" w:line="240" w:lineRule="auto"/>
      </w:pPr>
      <w:r>
        <w:separator/>
      </w:r>
    </w:p>
  </w:footnote>
  <w:footnote w:type="continuationSeparator" w:id="0">
    <w:p w:rsidR="001066D8" w:rsidRDefault="001066D8" w:rsidP="00774D11">
      <w:pPr>
        <w:spacing w:after="0" w:line="240" w:lineRule="auto"/>
      </w:pPr>
      <w:r>
        <w:continuationSeparator/>
      </w:r>
    </w:p>
  </w:footnote>
  <w:footnote w:id="1">
    <w:p w:rsidR="000274A7" w:rsidRPr="00552D49" w:rsidRDefault="000274A7" w:rsidP="00774D11">
      <w:pPr>
        <w:pStyle w:val="FootnoteText"/>
        <w:rPr>
          <w:lang w:val="fr-FR"/>
        </w:rPr>
      </w:pPr>
      <w:r>
        <w:rPr>
          <w:rStyle w:val="FootnoteReference"/>
        </w:rPr>
        <w:footnoteRef/>
      </w:r>
      <w:r>
        <w:t xml:space="preserve"> </w:t>
      </w:r>
      <w:r>
        <w:rPr>
          <w:lang w:val="en-US"/>
        </w:rPr>
        <w:t xml:space="preserve">Această fișă se aplică proiectelor cu obiective care se încadrează în prevederile art. </w:t>
      </w:r>
      <w:proofErr w:type="gramStart"/>
      <w:r>
        <w:rPr>
          <w:lang w:val="en-US"/>
        </w:rPr>
        <w:t>20 alin.</w:t>
      </w:r>
      <w:proofErr w:type="gramEnd"/>
      <w:r>
        <w:rPr>
          <w:lang w:val="en-US"/>
        </w:rPr>
        <w:t xml:space="preserve"> (1), lit.  f), dacă acestea conțin și investiții. </w:t>
      </w:r>
      <w:r w:rsidRPr="00552D49">
        <w:rPr>
          <w:lang w:val="fr-FR"/>
        </w:rPr>
        <w:t xml:space="preserve">În cazul în care proiectul conține doar servicii, acesta va fi tratat ca un proiect de servicii și se va aplica Fișa de evaluare generală aplicabilă art. 14, art. 16, art. 20 </w:t>
      </w:r>
      <w:proofErr w:type="gramStart"/>
      <w:r w:rsidRPr="00552D49">
        <w:rPr>
          <w:lang w:val="fr-FR"/>
        </w:rPr>
        <w:t>alin</w:t>
      </w:r>
      <w:proofErr w:type="gramEnd"/>
      <w:r w:rsidRPr="00552D49">
        <w:rPr>
          <w:lang w:val="fr-FR"/>
        </w:rPr>
        <w:t xml:space="preserve">. (1) lit. </w:t>
      </w:r>
      <w:proofErr w:type="gramStart"/>
      <w:r w:rsidRPr="00552D49">
        <w:rPr>
          <w:lang w:val="fr-FR"/>
        </w:rPr>
        <w:t>a</w:t>
      </w:r>
      <w:proofErr w:type="gramEnd"/>
      <w:r w:rsidRPr="00552D49">
        <w:rPr>
          <w:lang w:val="fr-FR"/>
        </w:rPr>
        <w:t>), f)</w:t>
      </w:r>
      <w:r>
        <w:rPr>
          <w:lang w:val="en-US"/>
        </w:rPr>
        <w:footnoteRef/>
      </w:r>
      <w:r w:rsidRPr="00552D49">
        <w:rPr>
          <w:lang w:val="fr-FR"/>
        </w:rPr>
        <w:t>) din Reg. (UE) nr. 1305/2013</w:t>
      </w:r>
    </w:p>
  </w:footnote>
  <w:footnote w:id="2">
    <w:p w:rsidR="000274A7" w:rsidRDefault="000274A7" w:rsidP="00774D11">
      <w:pPr>
        <w:pStyle w:val="FootnoteText"/>
        <w:jc w:val="both"/>
        <w:rPr>
          <w:sz w:val="18"/>
          <w:szCs w:val="18"/>
        </w:rPr>
      </w:pPr>
      <w:r>
        <w:rPr>
          <w:rStyle w:val="FootnoteReference"/>
          <w:sz w:val="18"/>
          <w:szCs w:val="18"/>
        </w:rPr>
        <w:footnoteRef/>
      </w:r>
      <w:r>
        <w:rPr>
          <w:sz w:val="18"/>
          <w:szCs w:val="18"/>
        </w:rPr>
        <w:t>Pentru procedura de notificare a se vedea:</w:t>
      </w:r>
    </w:p>
    <w:p w:rsidR="000274A7" w:rsidRDefault="001066D8" w:rsidP="00774D11">
      <w:pPr>
        <w:pStyle w:val="FootnoteText"/>
        <w:jc w:val="both"/>
        <w:rPr>
          <w:sz w:val="18"/>
          <w:szCs w:val="18"/>
        </w:rPr>
      </w:pPr>
      <w:hyperlink r:id="rId1" w:history="1">
        <w:r w:rsidR="000274A7">
          <w:rPr>
            <w:rStyle w:val="Hyperlink"/>
            <w:sz w:val="18"/>
            <w:szCs w:val="18"/>
          </w:rPr>
          <w:t>http://www.madr.ro/docs/dezvoltare-rurala/Axa_LEADER/clarificari_procedura_notificare_a_ANCOM.pdf</w:t>
        </w:r>
      </w:hyperlink>
      <w:r w:rsidR="000274A7">
        <w:rPr>
          <w:sz w:val="18"/>
          <w:szCs w:val="18"/>
        </w:rPr>
        <w:t xml:space="preserve"> sau</w:t>
      </w:r>
    </w:p>
    <w:p w:rsidR="000274A7" w:rsidRDefault="001066D8" w:rsidP="00774D11">
      <w:pPr>
        <w:pStyle w:val="FootnoteText"/>
        <w:jc w:val="both"/>
        <w:rPr>
          <w:sz w:val="18"/>
          <w:szCs w:val="18"/>
        </w:rPr>
      </w:pPr>
      <w:hyperlink r:id="rId2" w:history="1">
        <w:r w:rsidR="000274A7">
          <w:rPr>
            <w:rStyle w:val="Hyperlink"/>
            <w:sz w:val="18"/>
            <w:szCs w:val="18"/>
          </w:rPr>
          <w:t>www.ancom.org.ro</w:t>
        </w:r>
      </w:hyperlink>
      <w:r w:rsidR="000274A7">
        <w:rPr>
          <w:sz w:val="18"/>
          <w:szCs w:val="18"/>
        </w:rPr>
        <w:t xml:space="preserve"> – Secțiunea Consultare/observații și precizări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E80059"/>
    <w:multiLevelType w:val="hybridMultilevel"/>
    <w:tmpl w:val="545EFEDA"/>
    <w:lvl w:ilvl="0" w:tplc="04090003">
      <w:start w:val="1"/>
      <w:numFmt w:val="bullet"/>
      <w:lvlText w:val="o"/>
      <w:lvlJc w:val="left"/>
      <w:pPr>
        <w:ind w:left="1353" w:hanging="360"/>
      </w:pPr>
      <w:rPr>
        <w:rFonts w:ascii="Courier New" w:hAnsi="Courier New" w:cs="Courier New" w:hint="default"/>
      </w:rPr>
    </w:lvl>
    <w:lvl w:ilvl="1" w:tplc="04090003">
      <w:start w:val="1"/>
      <w:numFmt w:val="bullet"/>
      <w:lvlText w:val="o"/>
      <w:lvlJc w:val="left"/>
      <w:pPr>
        <w:ind w:left="2073" w:hanging="360"/>
      </w:pPr>
      <w:rPr>
        <w:rFonts w:ascii="Courier New" w:hAnsi="Courier New" w:cs="Courier New" w:hint="default"/>
      </w:rPr>
    </w:lvl>
    <w:lvl w:ilvl="2" w:tplc="04090003">
      <w:start w:val="1"/>
      <w:numFmt w:val="bullet"/>
      <w:lvlText w:val="o"/>
      <w:lvlJc w:val="left"/>
      <w:pPr>
        <w:ind w:left="2793" w:hanging="360"/>
      </w:pPr>
      <w:rPr>
        <w:rFonts w:ascii="Courier New" w:hAnsi="Courier New" w:cs="Courier New" w:hint="default"/>
      </w:rPr>
    </w:lvl>
    <w:lvl w:ilvl="3" w:tplc="75E69AA2">
      <w:numFmt w:val="bullet"/>
      <w:lvlText w:val="-"/>
      <w:lvlJc w:val="left"/>
      <w:pPr>
        <w:ind w:left="3513" w:hanging="360"/>
      </w:pPr>
      <w:rPr>
        <w:rFonts w:ascii="Calibri" w:eastAsiaTheme="minorHAnsi" w:hAnsi="Calibri" w:cs="Times New Roman"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11">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4F6D5042"/>
    <w:multiLevelType w:val="hybridMultilevel"/>
    <w:tmpl w:val="530A240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3"/>
  </w:num>
  <w:num w:numId="4">
    <w:abstractNumId w:val="12"/>
  </w:num>
  <w:num w:numId="5">
    <w:abstractNumId w:val="2"/>
  </w:num>
  <w:num w:numId="6">
    <w:abstractNumId w:val="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8"/>
  </w:num>
  <w:num w:numId="14">
    <w:abstractNumId w:val="7"/>
  </w:num>
  <w:num w:numId="15">
    <w:abstractNumId w:val="0"/>
  </w:num>
  <w:num w:numId="16">
    <w:abstractNumId w:val="5"/>
  </w:num>
  <w:num w:numId="17">
    <w:abstractNumId w:val="19"/>
  </w:num>
  <w:num w:numId="18">
    <w:abstractNumId w:val="9"/>
  </w:num>
  <w:num w:numId="19">
    <w:abstractNumId w:val="17"/>
  </w:num>
  <w:num w:numId="20">
    <w:abstractNumId w:val="15"/>
  </w:num>
  <w:num w:numId="21">
    <w:abstractNumId w:val="10"/>
  </w:num>
  <w:num w:numId="22">
    <w:abstractNumId w:val="6"/>
  </w:num>
  <w:num w:numId="23">
    <w:abstractNumId w:val="21"/>
  </w:num>
  <w:num w:numId="2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11"/>
    <w:rsid w:val="0002421B"/>
    <w:rsid w:val="000274A7"/>
    <w:rsid w:val="00030C4D"/>
    <w:rsid w:val="00066A7C"/>
    <w:rsid w:val="00067111"/>
    <w:rsid w:val="001066D8"/>
    <w:rsid w:val="0018115D"/>
    <w:rsid w:val="00260390"/>
    <w:rsid w:val="00286F8C"/>
    <w:rsid w:val="002C204E"/>
    <w:rsid w:val="003B63A1"/>
    <w:rsid w:val="005A0B4E"/>
    <w:rsid w:val="00774D11"/>
    <w:rsid w:val="007D3373"/>
    <w:rsid w:val="008E65B0"/>
    <w:rsid w:val="00F42087"/>
    <w:rsid w:val="00FE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74D11"/>
    <w:rPr>
      <w:rFonts w:ascii="Calibri" w:eastAsia="Calibri" w:hAnsi="Calibri" w:cs="Times New Roman"/>
      <w:lang w:val="ro-RO"/>
    </w:rPr>
  </w:style>
  <w:style w:type="paragraph" w:styleId="Heading1">
    <w:name w:val="heading 1"/>
    <w:basedOn w:val="Normal"/>
    <w:next w:val="Normal"/>
    <w:link w:val="Heading1Char"/>
    <w:qFormat/>
    <w:rsid w:val="00774D1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774D11"/>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774D11"/>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774D11"/>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774D11"/>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774D11"/>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774D11"/>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774D11"/>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774D11"/>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D1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774D11"/>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774D11"/>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774D11"/>
    <w:rPr>
      <w:rFonts w:ascii="Calibri" w:eastAsia="Times New Roman" w:hAnsi="Calibri" w:cs="Times New Roman"/>
      <w:b/>
      <w:bCs/>
      <w:sz w:val="28"/>
      <w:szCs w:val="28"/>
    </w:rPr>
  </w:style>
  <w:style w:type="character" w:customStyle="1" w:styleId="Heading5Char">
    <w:name w:val="Heading 5 Char"/>
    <w:basedOn w:val="DefaultParagraphFont"/>
    <w:link w:val="Heading5"/>
    <w:rsid w:val="00774D11"/>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774D11"/>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774D11"/>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774D1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74D11"/>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774D11"/>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74D11"/>
    <w:rPr>
      <w:rFonts w:ascii="Calibri" w:eastAsia="Calibri" w:hAnsi="Calibri" w:cs="Times New Roman"/>
      <w:lang w:val="ro-RO"/>
    </w:rPr>
  </w:style>
  <w:style w:type="paragraph" w:styleId="Footer">
    <w:name w:val="footer"/>
    <w:aliases w:val=" Char"/>
    <w:basedOn w:val="Normal"/>
    <w:link w:val="FooterChar"/>
    <w:uiPriority w:val="99"/>
    <w:unhideWhenUsed/>
    <w:rsid w:val="00774D11"/>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74D11"/>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774D11"/>
    <w:pPr>
      <w:ind w:left="720"/>
      <w:contextualSpacing/>
    </w:pPr>
  </w:style>
  <w:style w:type="paragraph" w:styleId="NormalWeb">
    <w:name w:val="Normal (Web)"/>
    <w:aliases w:val="Normal (Web) Char Char,Normal (Web) Char"/>
    <w:basedOn w:val="Normal"/>
    <w:uiPriority w:val="1"/>
    <w:qFormat/>
    <w:rsid w:val="00774D11"/>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74D11"/>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774D11"/>
    <w:rPr>
      <w:rFonts w:ascii="Tahoma" w:eastAsia="Calibri" w:hAnsi="Tahoma" w:cs="Times New Roman"/>
      <w:sz w:val="16"/>
      <w:szCs w:val="16"/>
    </w:rPr>
  </w:style>
  <w:style w:type="character" w:styleId="Hyperlink">
    <w:name w:val="Hyperlink"/>
    <w:uiPriority w:val="99"/>
    <w:unhideWhenUsed/>
    <w:rsid w:val="00774D11"/>
    <w:rPr>
      <w:color w:val="0000FF"/>
      <w:u w:val="single"/>
    </w:rPr>
  </w:style>
  <w:style w:type="table" w:styleId="TableGrid">
    <w:name w:val="Table Grid"/>
    <w:basedOn w:val="TableNormal"/>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774D11"/>
    <w:rPr>
      <w:sz w:val="16"/>
      <w:szCs w:val="16"/>
    </w:rPr>
  </w:style>
  <w:style w:type="paragraph" w:styleId="CommentText">
    <w:name w:val="annotation text"/>
    <w:basedOn w:val="Normal"/>
    <w:link w:val="CommentTextChar"/>
    <w:uiPriority w:val="99"/>
    <w:unhideWhenUsed/>
    <w:rsid w:val="00774D11"/>
    <w:pPr>
      <w:spacing w:line="240" w:lineRule="auto"/>
    </w:pPr>
    <w:rPr>
      <w:sz w:val="20"/>
      <w:szCs w:val="20"/>
    </w:rPr>
  </w:style>
  <w:style w:type="character" w:customStyle="1" w:styleId="CommentTextChar">
    <w:name w:val="Comment Text Char"/>
    <w:basedOn w:val="DefaultParagraphFont"/>
    <w:link w:val="CommentText"/>
    <w:uiPriority w:val="99"/>
    <w:rsid w:val="00774D11"/>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774D11"/>
    <w:rPr>
      <w:b/>
      <w:bCs/>
    </w:rPr>
  </w:style>
  <w:style w:type="character" w:customStyle="1" w:styleId="CommentSubjectChar">
    <w:name w:val="Comment Subject Char"/>
    <w:basedOn w:val="CommentTextChar"/>
    <w:link w:val="CommentSubject"/>
    <w:rsid w:val="00774D11"/>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74D11"/>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74D11"/>
    <w:rPr>
      <w:rFonts w:ascii="Calibri" w:eastAsia="Calibri" w:hAnsi="Calibri" w:cs="Times New Roman"/>
      <w:sz w:val="20"/>
      <w:szCs w:val="20"/>
    </w:rPr>
  </w:style>
  <w:style w:type="character" w:styleId="FootnoteReference">
    <w:name w:val="footnote reference"/>
    <w:aliases w:val="Footnote,Footnote symbol,Fussnota,ftref"/>
    <w:unhideWhenUsed/>
    <w:rsid w:val="00774D11"/>
    <w:rPr>
      <w:vertAlign w:val="superscript"/>
    </w:rPr>
  </w:style>
  <w:style w:type="paragraph" w:styleId="BodyText">
    <w:name w:val="Body Text"/>
    <w:basedOn w:val="Normal"/>
    <w:link w:val="BodyTextChar"/>
    <w:unhideWhenUsed/>
    <w:rsid w:val="00774D11"/>
    <w:pPr>
      <w:spacing w:after="120"/>
    </w:pPr>
  </w:style>
  <w:style w:type="character" w:customStyle="1" w:styleId="BodyTextChar">
    <w:name w:val="Body Text Char"/>
    <w:basedOn w:val="DefaultParagraphFont"/>
    <w:link w:val="BodyText"/>
    <w:rsid w:val="00774D11"/>
    <w:rPr>
      <w:rFonts w:ascii="Calibri" w:eastAsia="Calibri" w:hAnsi="Calibri" w:cs="Times New Roman"/>
      <w:lang w:val="ro-RO"/>
    </w:rPr>
  </w:style>
  <w:style w:type="paragraph" w:styleId="TOC1">
    <w:name w:val="toc 1"/>
    <w:basedOn w:val="Normal"/>
    <w:next w:val="Normal"/>
    <w:autoRedefine/>
    <w:uiPriority w:val="39"/>
    <w:unhideWhenUsed/>
    <w:qFormat/>
    <w:rsid w:val="00774D11"/>
    <w:pPr>
      <w:spacing w:after="100"/>
    </w:pPr>
  </w:style>
  <w:style w:type="paragraph" w:styleId="TOC2">
    <w:name w:val="toc 2"/>
    <w:basedOn w:val="Normal"/>
    <w:next w:val="Normal"/>
    <w:autoRedefine/>
    <w:uiPriority w:val="39"/>
    <w:unhideWhenUsed/>
    <w:qFormat/>
    <w:rsid w:val="00774D11"/>
    <w:pPr>
      <w:tabs>
        <w:tab w:val="right" w:leader="dot" w:pos="9074"/>
      </w:tabs>
      <w:spacing w:after="100"/>
    </w:pPr>
  </w:style>
  <w:style w:type="paragraph" w:customStyle="1" w:styleId="xl47">
    <w:name w:val="xl47"/>
    <w:basedOn w:val="Normal"/>
    <w:uiPriority w:val="39"/>
    <w:qFormat/>
    <w:rsid w:val="00774D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74D11"/>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774D11"/>
  </w:style>
  <w:style w:type="character" w:styleId="FollowedHyperlink">
    <w:name w:val="FollowedHyperlink"/>
    <w:unhideWhenUsed/>
    <w:rsid w:val="00774D11"/>
    <w:rPr>
      <w:color w:val="800080"/>
      <w:u w:val="single"/>
    </w:rPr>
  </w:style>
  <w:style w:type="paragraph" w:styleId="TOC3">
    <w:name w:val="toc 3"/>
    <w:basedOn w:val="Normal"/>
    <w:next w:val="Normal"/>
    <w:autoRedefine/>
    <w:uiPriority w:val="39"/>
    <w:unhideWhenUsed/>
    <w:qFormat/>
    <w:rsid w:val="00774D11"/>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74D1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74D1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74D11"/>
    <w:rPr>
      <w:rFonts w:eastAsia="Times New Roman"/>
      <w:sz w:val="20"/>
      <w:szCs w:val="20"/>
      <w:lang w:val="en-US"/>
    </w:rPr>
  </w:style>
  <w:style w:type="character" w:customStyle="1" w:styleId="EndnoteTextChar">
    <w:name w:val="Endnote Text Char"/>
    <w:basedOn w:val="DefaultParagraphFont"/>
    <w:link w:val="EndnoteText"/>
    <w:uiPriority w:val="99"/>
    <w:semiHidden/>
    <w:rsid w:val="00774D11"/>
    <w:rPr>
      <w:rFonts w:ascii="Calibri" w:eastAsia="Times New Roman" w:hAnsi="Calibri" w:cs="Times New Roman"/>
      <w:sz w:val="20"/>
      <w:szCs w:val="20"/>
    </w:rPr>
  </w:style>
  <w:style w:type="paragraph" w:styleId="Title">
    <w:name w:val="Title"/>
    <w:basedOn w:val="Normal"/>
    <w:link w:val="TitleChar"/>
    <w:qFormat/>
    <w:rsid w:val="00774D11"/>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774D11"/>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774D11"/>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774D11"/>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774D11"/>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74D11"/>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774D11"/>
    <w:rPr>
      <w:rFonts w:eastAsia="Times New Roman"/>
      <w:sz w:val="20"/>
      <w:szCs w:val="20"/>
    </w:rPr>
  </w:style>
  <w:style w:type="character" w:customStyle="1" w:styleId="NoteHeadingChar">
    <w:name w:val="Note Heading Char"/>
    <w:basedOn w:val="DefaultParagraphFont"/>
    <w:link w:val="NoteHeading"/>
    <w:rsid w:val="00774D11"/>
    <w:rPr>
      <w:rFonts w:ascii="Calibri" w:eastAsia="Times New Roman" w:hAnsi="Calibri" w:cs="Times New Roman"/>
      <w:sz w:val="20"/>
      <w:szCs w:val="20"/>
    </w:rPr>
  </w:style>
  <w:style w:type="paragraph" w:styleId="BodyText2">
    <w:name w:val="Body Text 2"/>
    <w:basedOn w:val="Normal"/>
    <w:link w:val="BodyText2Char"/>
    <w:unhideWhenUsed/>
    <w:rsid w:val="00774D11"/>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774D11"/>
    <w:rPr>
      <w:rFonts w:ascii="Arial" w:eastAsia="Times New Roman" w:hAnsi="Arial" w:cs="Times New Roman"/>
      <w:sz w:val="28"/>
      <w:szCs w:val="28"/>
    </w:rPr>
  </w:style>
  <w:style w:type="paragraph" w:styleId="BodyText3">
    <w:name w:val="Body Text 3"/>
    <w:basedOn w:val="Normal"/>
    <w:link w:val="BodyText3Char"/>
    <w:unhideWhenUsed/>
    <w:rsid w:val="00774D1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774D11"/>
    <w:rPr>
      <w:rFonts w:ascii="Arial" w:eastAsia="Times New Roman" w:hAnsi="Arial" w:cs="Times New Roman"/>
      <w:sz w:val="16"/>
      <w:szCs w:val="16"/>
    </w:rPr>
  </w:style>
  <w:style w:type="paragraph" w:styleId="BodyTextIndent3">
    <w:name w:val="Body Text Indent 3"/>
    <w:basedOn w:val="Normal"/>
    <w:link w:val="BodyTextIndent3Char"/>
    <w:unhideWhenUsed/>
    <w:rsid w:val="00774D11"/>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74D11"/>
    <w:rPr>
      <w:rFonts w:ascii="Arial" w:eastAsia="Times New Roman" w:hAnsi="Arial" w:cs="Times New Roman"/>
      <w:sz w:val="16"/>
      <w:szCs w:val="16"/>
    </w:rPr>
  </w:style>
  <w:style w:type="paragraph" w:styleId="DocumentMap">
    <w:name w:val="Document Map"/>
    <w:basedOn w:val="Normal"/>
    <w:link w:val="DocumentMapChar"/>
    <w:semiHidden/>
    <w:unhideWhenUsed/>
    <w:rsid w:val="00774D11"/>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774D11"/>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774D11"/>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74D11"/>
    <w:rPr>
      <w:rFonts w:ascii="Consolas" w:eastAsia="Calibri" w:hAnsi="Consolas" w:cs="Times New Roman"/>
      <w:sz w:val="21"/>
      <w:szCs w:val="21"/>
    </w:rPr>
  </w:style>
  <w:style w:type="paragraph" w:styleId="NoSpacing">
    <w:name w:val="No Spacing"/>
    <w:link w:val="NoSpacingChar"/>
    <w:uiPriority w:val="1"/>
    <w:qFormat/>
    <w:rsid w:val="00774D11"/>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774D1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774D1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74D11"/>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74D11"/>
    <w:rPr>
      <w:sz w:val="24"/>
      <w:lang w:val="en-GB" w:eastAsia="en-GB"/>
    </w:rPr>
  </w:style>
  <w:style w:type="paragraph" w:customStyle="1" w:styleId="Text1">
    <w:name w:val="Text 1"/>
    <w:basedOn w:val="Normal"/>
    <w:link w:val="Text1Char"/>
    <w:qFormat/>
    <w:rsid w:val="00774D11"/>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74D11"/>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774D11"/>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774D11"/>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74D11"/>
    <w:pPr>
      <w:numPr>
        <w:numId w:val="1"/>
      </w:numPr>
      <w:tabs>
        <w:tab w:val="clear" w:pos="765"/>
      </w:tabs>
      <w:ind w:left="720" w:hanging="360"/>
    </w:pPr>
  </w:style>
  <w:style w:type="paragraph" w:customStyle="1" w:styleId="CaracterCaracterCaracter">
    <w:name w:val="Caracter Caracter Caracter"/>
    <w:basedOn w:val="Normal"/>
    <w:rsid w:val="00774D11"/>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774D11"/>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74D11"/>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774D1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74D11"/>
    <w:rPr>
      <w:vertAlign w:val="superscript"/>
    </w:rPr>
  </w:style>
  <w:style w:type="character" w:styleId="BookTitle">
    <w:name w:val="Book Title"/>
    <w:qFormat/>
    <w:rsid w:val="00774D11"/>
    <w:rPr>
      <w:b/>
      <w:bCs/>
      <w:smallCaps/>
      <w:spacing w:val="5"/>
    </w:rPr>
  </w:style>
  <w:style w:type="character" w:customStyle="1" w:styleId="tpa1">
    <w:name w:val="tpa1"/>
    <w:basedOn w:val="DefaultParagraphFont"/>
    <w:rsid w:val="00774D11"/>
  </w:style>
  <w:style w:type="character" w:customStyle="1" w:styleId="tli1">
    <w:name w:val="tli1"/>
    <w:basedOn w:val="DefaultParagraphFont"/>
    <w:rsid w:val="00774D11"/>
  </w:style>
  <w:style w:type="character" w:customStyle="1" w:styleId="text10">
    <w:name w:val="text1"/>
    <w:basedOn w:val="DefaultParagraphFont"/>
    <w:rsid w:val="00774D11"/>
  </w:style>
  <w:style w:type="character" w:customStyle="1" w:styleId="pt1">
    <w:name w:val="pt1"/>
    <w:rsid w:val="00774D11"/>
    <w:rPr>
      <w:b/>
      <w:bCs/>
      <w:color w:val="8F0000"/>
    </w:rPr>
  </w:style>
  <w:style w:type="character" w:customStyle="1" w:styleId="tpt1">
    <w:name w:val="tpt1"/>
    <w:basedOn w:val="DefaultParagraphFont"/>
    <w:rsid w:val="00774D11"/>
  </w:style>
  <w:style w:type="character" w:customStyle="1" w:styleId="al1">
    <w:name w:val="al1"/>
    <w:rsid w:val="00774D11"/>
    <w:rPr>
      <w:b/>
      <w:bCs/>
      <w:color w:val="008F00"/>
    </w:rPr>
  </w:style>
  <w:style w:type="character" w:customStyle="1" w:styleId="tal1">
    <w:name w:val="tal1"/>
    <w:basedOn w:val="DefaultParagraphFont"/>
    <w:rsid w:val="00774D11"/>
  </w:style>
  <w:style w:type="character" w:customStyle="1" w:styleId="do1">
    <w:name w:val="do1"/>
    <w:rsid w:val="00774D11"/>
    <w:rPr>
      <w:b/>
      <w:bCs/>
      <w:sz w:val="26"/>
      <w:szCs w:val="26"/>
    </w:rPr>
  </w:style>
  <w:style w:type="character" w:customStyle="1" w:styleId="def">
    <w:name w:val="def"/>
    <w:basedOn w:val="DefaultParagraphFont"/>
    <w:rsid w:val="00774D11"/>
  </w:style>
  <w:style w:type="character" w:customStyle="1" w:styleId="titlupag">
    <w:name w:val="titlu_pag"/>
    <w:basedOn w:val="DefaultParagraphFont"/>
    <w:rsid w:val="00774D11"/>
  </w:style>
  <w:style w:type="character" w:customStyle="1" w:styleId="ar1">
    <w:name w:val="ar1"/>
    <w:rsid w:val="00774D11"/>
    <w:rPr>
      <w:b/>
      <w:bCs/>
      <w:color w:val="0000AF"/>
      <w:sz w:val="22"/>
      <w:szCs w:val="22"/>
    </w:rPr>
  </w:style>
  <w:style w:type="paragraph" w:styleId="z-TopofForm">
    <w:name w:val="HTML Top of Form"/>
    <w:basedOn w:val="Normal"/>
    <w:next w:val="Normal"/>
    <w:link w:val="z-TopofFormChar"/>
    <w:hidden/>
    <w:uiPriority w:val="99"/>
    <w:unhideWhenUsed/>
    <w:rsid w:val="00774D11"/>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774D11"/>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774D11"/>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774D11"/>
    <w:rPr>
      <w:rFonts w:ascii="Arial" w:eastAsia="Times New Roman" w:hAnsi="Arial" w:cs="Times New Roman"/>
      <w:vanish/>
      <w:sz w:val="16"/>
      <w:szCs w:val="16"/>
    </w:rPr>
  </w:style>
  <w:style w:type="table" w:customStyle="1" w:styleId="TableGrid1">
    <w:name w:val="Table Grid1"/>
    <w:basedOn w:val="TableNormal"/>
    <w:next w:val="TableGrid"/>
    <w:rsid w:val="00774D1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774D11"/>
  </w:style>
  <w:style w:type="table" w:customStyle="1" w:styleId="TableGrid2">
    <w:name w:val="Table Grid2"/>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774D1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7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774D11"/>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74D11"/>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774D1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74D11"/>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74D11"/>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774D11"/>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74D11"/>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74D1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774D11"/>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774D11"/>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74D11"/>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74D11"/>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74D11"/>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74D11"/>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74D11"/>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74D11"/>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74D11"/>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74D11"/>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74D11"/>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74D1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774D11"/>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74D11"/>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74D11"/>
    <w:rPr>
      <w:b/>
      <w:bCs/>
      <w:color w:val="8F0000"/>
    </w:rPr>
  </w:style>
  <w:style w:type="character" w:customStyle="1" w:styleId="tsp1">
    <w:name w:val="tsp1"/>
    <w:basedOn w:val="DefaultParagraphFont"/>
    <w:rsid w:val="00774D11"/>
  </w:style>
  <w:style w:type="character" w:styleId="Strong">
    <w:name w:val="Strong"/>
    <w:qFormat/>
    <w:rsid w:val="00774D11"/>
    <w:rPr>
      <w:b/>
      <w:bCs/>
    </w:rPr>
  </w:style>
  <w:style w:type="character" w:customStyle="1" w:styleId="tax1">
    <w:name w:val="tax1"/>
    <w:rsid w:val="00774D11"/>
    <w:rPr>
      <w:b/>
      <w:bCs/>
      <w:sz w:val="26"/>
      <w:szCs w:val="26"/>
    </w:rPr>
  </w:style>
  <w:style w:type="character" w:customStyle="1" w:styleId="tca1">
    <w:name w:val="tca1"/>
    <w:rsid w:val="00774D11"/>
    <w:rPr>
      <w:b/>
      <w:bCs/>
      <w:sz w:val="24"/>
      <w:szCs w:val="24"/>
    </w:rPr>
  </w:style>
  <w:style w:type="character" w:customStyle="1" w:styleId="BodyTextIndentChar1">
    <w:name w:val="Body Text Indent Char1"/>
    <w:rsid w:val="00774D1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74D11"/>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74D11"/>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74D11"/>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774D11"/>
    <w:rPr>
      <w:rFonts w:ascii="Calibri" w:eastAsia="Times New Roman" w:hAnsi="Calibri" w:cs="Times New Roman"/>
      <w:sz w:val="20"/>
      <w:szCs w:val="20"/>
    </w:rPr>
  </w:style>
  <w:style w:type="paragraph" w:styleId="TOC4">
    <w:name w:val="toc 4"/>
    <w:basedOn w:val="Normal"/>
    <w:next w:val="Normal"/>
    <w:autoRedefine/>
    <w:uiPriority w:val="39"/>
    <w:unhideWhenUsed/>
    <w:rsid w:val="00774D11"/>
    <w:pPr>
      <w:spacing w:after="100"/>
      <w:ind w:left="660"/>
    </w:pPr>
    <w:rPr>
      <w:rFonts w:eastAsia="Times New Roman"/>
      <w:lang w:val="en-US"/>
    </w:rPr>
  </w:style>
  <w:style w:type="paragraph" w:styleId="TOC5">
    <w:name w:val="toc 5"/>
    <w:basedOn w:val="Normal"/>
    <w:next w:val="Normal"/>
    <w:autoRedefine/>
    <w:uiPriority w:val="39"/>
    <w:unhideWhenUsed/>
    <w:rsid w:val="00774D11"/>
    <w:pPr>
      <w:spacing w:after="100"/>
      <w:ind w:left="880"/>
    </w:pPr>
    <w:rPr>
      <w:rFonts w:eastAsia="Times New Roman"/>
      <w:lang w:val="en-US"/>
    </w:rPr>
  </w:style>
  <w:style w:type="paragraph" w:styleId="TOC6">
    <w:name w:val="toc 6"/>
    <w:basedOn w:val="Normal"/>
    <w:next w:val="Normal"/>
    <w:autoRedefine/>
    <w:uiPriority w:val="39"/>
    <w:unhideWhenUsed/>
    <w:rsid w:val="00774D11"/>
    <w:pPr>
      <w:spacing w:after="100"/>
      <w:ind w:left="1100"/>
    </w:pPr>
    <w:rPr>
      <w:rFonts w:eastAsia="Times New Roman"/>
      <w:lang w:val="en-US"/>
    </w:rPr>
  </w:style>
  <w:style w:type="paragraph" w:styleId="TOC7">
    <w:name w:val="toc 7"/>
    <w:basedOn w:val="Normal"/>
    <w:next w:val="Normal"/>
    <w:autoRedefine/>
    <w:uiPriority w:val="39"/>
    <w:unhideWhenUsed/>
    <w:rsid w:val="00774D11"/>
    <w:pPr>
      <w:spacing w:after="100"/>
      <w:ind w:left="1320"/>
    </w:pPr>
    <w:rPr>
      <w:rFonts w:eastAsia="Times New Roman"/>
      <w:lang w:val="en-US"/>
    </w:rPr>
  </w:style>
  <w:style w:type="paragraph" w:styleId="TOC8">
    <w:name w:val="toc 8"/>
    <w:basedOn w:val="Normal"/>
    <w:next w:val="Normal"/>
    <w:autoRedefine/>
    <w:uiPriority w:val="39"/>
    <w:unhideWhenUsed/>
    <w:rsid w:val="00774D11"/>
    <w:pPr>
      <w:spacing w:after="100"/>
      <w:ind w:left="1540"/>
    </w:pPr>
    <w:rPr>
      <w:rFonts w:eastAsia="Times New Roman"/>
      <w:lang w:val="en-US"/>
    </w:rPr>
  </w:style>
  <w:style w:type="paragraph" w:styleId="TOC9">
    <w:name w:val="toc 9"/>
    <w:basedOn w:val="Normal"/>
    <w:next w:val="Normal"/>
    <w:autoRedefine/>
    <w:uiPriority w:val="39"/>
    <w:unhideWhenUsed/>
    <w:rsid w:val="00774D11"/>
    <w:pPr>
      <w:spacing w:after="100"/>
      <w:ind w:left="1760"/>
    </w:pPr>
    <w:rPr>
      <w:rFonts w:eastAsia="Times New Roman"/>
      <w:lang w:val="en-US"/>
    </w:rPr>
  </w:style>
  <w:style w:type="table" w:customStyle="1" w:styleId="TableGrid11">
    <w:name w:val="Table Grid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774D11"/>
  </w:style>
  <w:style w:type="paragraph" w:customStyle="1" w:styleId="text">
    <w:name w:val="text"/>
    <w:basedOn w:val="Normal"/>
    <w:rsid w:val="00774D11"/>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74D11"/>
  </w:style>
  <w:style w:type="numbering" w:customStyle="1" w:styleId="NoList111">
    <w:name w:val="No List111"/>
    <w:next w:val="NoList"/>
    <w:uiPriority w:val="99"/>
    <w:semiHidden/>
    <w:unhideWhenUsed/>
    <w:rsid w:val="00774D11"/>
  </w:style>
  <w:style w:type="table" w:customStyle="1" w:styleId="TableGrid21">
    <w:name w:val="Table Grid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74D11"/>
  </w:style>
  <w:style w:type="numbering" w:customStyle="1" w:styleId="NoList3">
    <w:name w:val="No List3"/>
    <w:next w:val="NoList"/>
    <w:uiPriority w:val="99"/>
    <w:semiHidden/>
    <w:unhideWhenUsed/>
    <w:rsid w:val="00774D11"/>
  </w:style>
  <w:style w:type="paragraph" w:customStyle="1" w:styleId="Stil2">
    <w:name w:val="Stil2"/>
    <w:basedOn w:val="Heading1"/>
    <w:autoRedefine/>
    <w:rsid w:val="00774D1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774D11"/>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774D11"/>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74D11"/>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74D11"/>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74D1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74D11"/>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74D11"/>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74D11"/>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74D11"/>
    <w:pPr>
      <w:spacing w:after="0" w:line="240" w:lineRule="auto"/>
      <w:jc w:val="both"/>
    </w:pPr>
    <w:rPr>
      <w:rFonts w:ascii="Arial" w:eastAsia="Times New Roman" w:hAnsi="Arial"/>
      <w:szCs w:val="20"/>
      <w:lang w:val="en-GB"/>
    </w:rPr>
  </w:style>
  <w:style w:type="character" w:customStyle="1" w:styleId="Titlu1Caracter">
    <w:name w:val="Titlu 1 Caracter"/>
    <w:rsid w:val="00774D11"/>
    <w:rPr>
      <w:b/>
      <w:bCs/>
      <w:noProof/>
      <w:sz w:val="24"/>
      <w:szCs w:val="24"/>
      <w:lang w:val="ro-RO" w:eastAsia="fr-FR" w:bidi="ar-SA"/>
    </w:rPr>
  </w:style>
  <w:style w:type="paragraph" w:customStyle="1" w:styleId="Application3">
    <w:name w:val="Application3"/>
    <w:basedOn w:val="Normal"/>
    <w:rsid w:val="00774D11"/>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74D1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74D1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74D11"/>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74D11"/>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74D11"/>
    <w:rPr>
      <w:b/>
    </w:rPr>
  </w:style>
  <w:style w:type="paragraph" w:customStyle="1" w:styleId="Titreobjet">
    <w:name w:val="Titre objet"/>
    <w:basedOn w:val="Normal"/>
    <w:next w:val="Normal"/>
    <w:uiPriority w:val="39"/>
    <w:qFormat/>
    <w:rsid w:val="00774D11"/>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774D11"/>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774D11"/>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774D11"/>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74D11"/>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74D1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74D11"/>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74D11"/>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74D11"/>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74D11"/>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74D11"/>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74D11"/>
    <w:pPr>
      <w:ind w:left="680" w:hanging="113"/>
    </w:pPr>
  </w:style>
  <w:style w:type="paragraph" w:customStyle="1" w:styleId="CharCharCharCharCharCharCharCharCharChar">
    <w:name w:val="Char Char Char Char Char Char Char Cha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74D11"/>
    <w:pPr>
      <w:spacing w:after="0" w:line="240" w:lineRule="auto"/>
    </w:pPr>
    <w:rPr>
      <w:rFonts w:ascii="Times New Roman" w:eastAsia="Times New Roman" w:hAnsi="Times New Roman"/>
      <w:sz w:val="24"/>
      <w:szCs w:val="24"/>
      <w:lang w:val="pl-PL" w:eastAsia="pl-PL"/>
    </w:rPr>
  </w:style>
  <w:style w:type="character" w:customStyle="1" w:styleId="Char11">
    <w:name w:val="Char11"/>
    <w:rsid w:val="00774D11"/>
    <w:rPr>
      <w:sz w:val="24"/>
      <w:szCs w:val="24"/>
      <w:lang w:val="ro-RO"/>
    </w:rPr>
  </w:style>
  <w:style w:type="paragraph" w:customStyle="1" w:styleId="xl22">
    <w:name w:val="xl22"/>
    <w:basedOn w:val="Normal"/>
    <w:rsid w:val="00774D1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74D11"/>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74D11"/>
    <w:rPr>
      <w:rFonts w:ascii="Times New Roman" w:hAnsi="Times New Roman" w:cs="Times New Roman"/>
      <w:sz w:val="20"/>
      <w:szCs w:val="20"/>
    </w:rPr>
  </w:style>
  <w:style w:type="character" w:customStyle="1" w:styleId="FontStyle509">
    <w:name w:val="Font Style509"/>
    <w:rsid w:val="00774D11"/>
    <w:rPr>
      <w:rFonts w:ascii="Times New Roman" w:hAnsi="Times New Roman" w:cs="Times New Roman"/>
      <w:b/>
      <w:bCs/>
      <w:sz w:val="20"/>
      <w:szCs w:val="20"/>
    </w:rPr>
  </w:style>
  <w:style w:type="paragraph" w:customStyle="1" w:styleId="Style164">
    <w:name w:val="Style164"/>
    <w:basedOn w:val="Normal"/>
    <w:rsid w:val="00774D11"/>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774D11"/>
    <w:rPr>
      <w:i/>
      <w:iCs/>
    </w:rPr>
  </w:style>
  <w:style w:type="numbering" w:customStyle="1" w:styleId="NoList4">
    <w:name w:val="No List4"/>
    <w:next w:val="NoList"/>
    <w:semiHidden/>
    <w:unhideWhenUsed/>
    <w:rsid w:val="00774D11"/>
  </w:style>
  <w:style w:type="paragraph" w:styleId="Caption">
    <w:name w:val="caption"/>
    <w:basedOn w:val="Normal"/>
    <w:next w:val="Normal"/>
    <w:qFormat/>
    <w:rsid w:val="00774D11"/>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774D11"/>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774D11"/>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74D11"/>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74D11"/>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74D11"/>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74D11"/>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74D11"/>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74D11"/>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74D11"/>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74D11"/>
    <w:pPr>
      <w:spacing w:before="120"/>
      <w:jc w:val="center"/>
    </w:pPr>
    <w:rPr>
      <w:sz w:val="20"/>
    </w:rPr>
  </w:style>
  <w:style w:type="paragraph" w:customStyle="1" w:styleId="textcslovan">
    <w:name w:val="text císlovaný"/>
    <w:basedOn w:val="text"/>
    <w:rsid w:val="00774D1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74D1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74D11"/>
    <w:pPr>
      <w:pageBreakBefore w:val="0"/>
      <w:spacing w:before="0"/>
    </w:pPr>
    <w:rPr>
      <w:sz w:val="32"/>
    </w:rPr>
  </w:style>
  <w:style w:type="table" w:customStyle="1" w:styleId="TableGrid6">
    <w:name w:val="Table Grid6"/>
    <w:basedOn w:val="TableNormal"/>
    <w:next w:val="TableGrid"/>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74D11"/>
    <w:rPr>
      <w:b/>
      <w:bCs/>
      <w:sz w:val="24"/>
      <w:szCs w:val="24"/>
    </w:rPr>
  </w:style>
  <w:style w:type="character" w:customStyle="1" w:styleId="NormalWeb2Char">
    <w:name w:val="Normal (Web)2 Char"/>
    <w:link w:val="NormalWeb2"/>
    <w:rsid w:val="00774D11"/>
    <w:rPr>
      <w:rFonts w:ascii="Times New Roman" w:eastAsia="Times New Roman" w:hAnsi="Times New Roman" w:cs="Times New Roman"/>
      <w:sz w:val="24"/>
      <w:szCs w:val="24"/>
    </w:rPr>
  </w:style>
  <w:style w:type="paragraph" w:customStyle="1" w:styleId="Default">
    <w:name w:val="Default"/>
    <w:uiPriority w:val="39"/>
    <w:qFormat/>
    <w:rsid w:val="00774D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774D11"/>
  </w:style>
  <w:style w:type="table" w:customStyle="1" w:styleId="TableGrid7">
    <w:name w:val="Table Grid7"/>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74D11"/>
  </w:style>
  <w:style w:type="character" w:styleId="IntenseReference">
    <w:name w:val="Intense Reference"/>
    <w:uiPriority w:val="32"/>
    <w:qFormat/>
    <w:rsid w:val="00774D11"/>
    <w:rPr>
      <w:b/>
      <w:bCs/>
      <w:smallCaps/>
      <w:color w:val="C0504D"/>
      <w:spacing w:val="5"/>
      <w:u w:val="single"/>
    </w:rPr>
  </w:style>
  <w:style w:type="table" w:customStyle="1" w:styleId="TableGrid10">
    <w:name w:val="Table Grid10"/>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774D1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74D11"/>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74D11"/>
  </w:style>
  <w:style w:type="numbering" w:customStyle="1" w:styleId="NoList31">
    <w:name w:val="No List31"/>
    <w:next w:val="NoList"/>
    <w:uiPriority w:val="99"/>
    <w:semiHidden/>
    <w:unhideWhenUsed/>
    <w:rsid w:val="00774D11"/>
  </w:style>
  <w:style w:type="character" w:customStyle="1" w:styleId="NoSpacingChar">
    <w:name w:val="No Spacing Char"/>
    <w:link w:val="NoSpacing"/>
    <w:uiPriority w:val="1"/>
    <w:rsid w:val="00774D11"/>
    <w:rPr>
      <w:rFonts w:ascii="Arial" w:eastAsia="Times New Roman" w:hAnsi="Arial" w:cs="Times New Roman"/>
      <w:sz w:val="28"/>
      <w:szCs w:val="28"/>
    </w:rPr>
  </w:style>
  <w:style w:type="table" w:customStyle="1" w:styleId="TableGrid71">
    <w:name w:val="Table Grid71"/>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74D11"/>
  </w:style>
  <w:style w:type="numbering" w:customStyle="1" w:styleId="NoList22">
    <w:name w:val="No List22"/>
    <w:next w:val="NoList"/>
    <w:uiPriority w:val="99"/>
    <w:semiHidden/>
    <w:unhideWhenUsed/>
    <w:rsid w:val="00774D11"/>
  </w:style>
  <w:style w:type="numbering" w:customStyle="1" w:styleId="NoList112">
    <w:name w:val="No List112"/>
    <w:next w:val="NoList"/>
    <w:uiPriority w:val="99"/>
    <w:semiHidden/>
    <w:unhideWhenUsed/>
    <w:rsid w:val="00774D11"/>
  </w:style>
  <w:style w:type="table" w:customStyle="1" w:styleId="TableGrid41">
    <w:name w:val="Table Grid41"/>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774D11"/>
  </w:style>
  <w:style w:type="numbering" w:customStyle="1" w:styleId="NoList32">
    <w:name w:val="No List32"/>
    <w:next w:val="NoList"/>
    <w:uiPriority w:val="99"/>
    <w:semiHidden/>
    <w:unhideWhenUsed/>
    <w:rsid w:val="00774D11"/>
  </w:style>
  <w:style w:type="table" w:customStyle="1" w:styleId="TableGrid51">
    <w:name w:val="Table Grid51"/>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774D11"/>
  </w:style>
  <w:style w:type="paragraph" w:customStyle="1" w:styleId="List2">
    <w:name w:val="List2"/>
    <w:basedOn w:val="Normal"/>
    <w:rsid w:val="00774D11"/>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74D11"/>
  </w:style>
  <w:style w:type="table" w:customStyle="1" w:styleId="TableGrid15">
    <w:name w:val="Table Grid15"/>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74D11"/>
  </w:style>
  <w:style w:type="table" w:customStyle="1" w:styleId="TableGrid17">
    <w:name w:val="Table Grid17"/>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74D11"/>
    <w:rPr>
      <w:rFonts w:ascii="Calibri" w:eastAsia="Calibri" w:hAnsi="Calibri" w:cs="Times New Roman"/>
      <w:lang w:val="ro-RO"/>
    </w:rPr>
  </w:style>
  <w:style w:type="numbering" w:customStyle="1" w:styleId="NoList11111">
    <w:name w:val="No List11111"/>
    <w:next w:val="NoList"/>
    <w:uiPriority w:val="99"/>
    <w:semiHidden/>
    <w:unhideWhenUsed/>
    <w:rsid w:val="00774D11"/>
  </w:style>
  <w:style w:type="table" w:customStyle="1" w:styleId="TableGrid191">
    <w:name w:val="Table Grid191"/>
    <w:basedOn w:val="TableNormal"/>
    <w:next w:val="TableGrid"/>
    <w:uiPriority w:val="59"/>
    <w:rsid w:val="00774D11"/>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74D11"/>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774D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774D11"/>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774D1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74D11"/>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774D11"/>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74D11"/>
  </w:style>
  <w:style w:type="paragraph" w:customStyle="1" w:styleId="StilStil1Stnga">
    <w:name w:val="Stil Stil1 + Stânga"/>
    <w:basedOn w:val="Normal"/>
    <w:uiPriority w:val="39"/>
    <w:qFormat/>
    <w:rsid w:val="00774D1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74D11"/>
    <w:rPr>
      <w:rFonts w:ascii="Times New Roman" w:eastAsia="Times New Roman" w:hAnsi="Times New Roman" w:cs="Times New Roman"/>
      <w:b/>
      <w:sz w:val="20"/>
      <w:szCs w:val="20"/>
      <w:u w:val="single"/>
      <w:lang w:val="fr-FR" w:eastAsia="fr-FR"/>
    </w:rPr>
  </w:style>
  <w:style w:type="character" w:customStyle="1" w:styleId="CharChar14">
    <w:name w:val="Char Char14"/>
    <w:rsid w:val="00774D11"/>
    <w:rPr>
      <w:rFonts w:ascii="Times New Roman" w:eastAsia="Times New Roman" w:hAnsi="Times New Roman" w:cs="Times New Roman"/>
      <w:sz w:val="24"/>
      <w:szCs w:val="24"/>
      <w:lang w:val="fr-FR" w:eastAsia="fr-FR"/>
    </w:rPr>
  </w:style>
  <w:style w:type="character" w:customStyle="1" w:styleId="CharChar141">
    <w:name w:val="Char Char141"/>
    <w:locked/>
    <w:rsid w:val="00774D1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74D1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74D11"/>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74D1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74D11"/>
    <w:rPr>
      <w:rFonts w:ascii="Calibri" w:eastAsia="Calibri" w:hAnsi="Calibri" w:cs="Times New Roman"/>
      <w:lang w:val="ro-RO"/>
    </w:rPr>
  </w:style>
  <w:style w:type="character" w:customStyle="1" w:styleId="BodyTextChar1">
    <w:name w:val="Body Text Char1"/>
    <w:semiHidden/>
    <w:rsid w:val="00774D11"/>
    <w:rPr>
      <w:rFonts w:ascii="Calibri" w:eastAsia="Calibri" w:hAnsi="Calibri" w:cs="Times New Roman"/>
      <w:lang w:val="ro-RO"/>
    </w:rPr>
  </w:style>
  <w:style w:type="character" w:customStyle="1" w:styleId="CommentTextChar1">
    <w:name w:val="Comment Text Char1"/>
    <w:uiPriority w:val="99"/>
    <w:semiHidden/>
    <w:rsid w:val="00774D11"/>
    <w:rPr>
      <w:rFonts w:ascii="Calibri" w:eastAsia="Calibri" w:hAnsi="Calibri" w:cs="Times New Roman"/>
      <w:sz w:val="20"/>
      <w:szCs w:val="20"/>
      <w:lang w:val="ro-RO"/>
    </w:rPr>
  </w:style>
  <w:style w:type="character" w:customStyle="1" w:styleId="SubtitleChar1">
    <w:name w:val="Subtitle Char1"/>
    <w:rsid w:val="00774D1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74D11"/>
    <w:rPr>
      <w:rFonts w:ascii="Cambria" w:eastAsia="Times New Roman" w:hAnsi="Cambria" w:cs="Times New Roman"/>
      <w:i/>
      <w:iCs/>
      <w:color w:val="404040"/>
      <w:sz w:val="22"/>
      <w:szCs w:val="22"/>
      <w:lang w:val="ro-RO"/>
    </w:rPr>
  </w:style>
  <w:style w:type="character" w:customStyle="1" w:styleId="Heading8Char1">
    <w:name w:val="Heading 8 Char1"/>
    <w:semiHidden/>
    <w:rsid w:val="00774D11"/>
    <w:rPr>
      <w:rFonts w:ascii="Cambria" w:eastAsia="Times New Roman" w:hAnsi="Cambria" w:cs="Times New Roman"/>
      <w:color w:val="404040"/>
      <w:lang w:val="ro-RO"/>
    </w:rPr>
  </w:style>
  <w:style w:type="character" w:customStyle="1" w:styleId="Heading9Char1">
    <w:name w:val="Heading 9 Char1"/>
    <w:semiHidden/>
    <w:rsid w:val="00774D11"/>
    <w:rPr>
      <w:rFonts w:ascii="Cambria" w:eastAsia="Times New Roman" w:hAnsi="Cambria" w:cs="Times New Roman"/>
      <w:i/>
      <w:iCs/>
      <w:color w:val="404040"/>
      <w:lang w:val="ro-RO"/>
    </w:rPr>
  </w:style>
  <w:style w:type="character" w:customStyle="1" w:styleId="BalloonTextChar1">
    <w:name w:val="Balloon Text Char1"/>
    <w:semiHidden/>
    <w:rsid w:val="00774D11"/>
    <w:rPr>
      <w:rFonts w:ascii="Tahoma" w:eastAsia="Calibri" w:hAnsi="Tahoma" w:cs="Tahoma"/>
      <w:sz w:val="16"/>
      <w:szCs w:val="16"/>
      <w:lang w:val="ro-RO"/>
    </w:rPr>
  </w:style>
  <w:style w:type="character" w:customStyle="1" w:styleId="CommentSubjectChar1">
    <w:name w:val="Comment Subject Char1"/>
    <w:semiHidden/>
    <w:rsid w:val="00774D11"/>
    <w:rPr>
      <w:rFonts w:ascii="Calibri" w:eastAsia="Calibri" w:hAnsi="Calibri" w:cs="Times New Roman"/>
      <w:b/>
      <w:bCs/>
      <w:sz w:val="20"/>
      <w:szCs w:val="20"/>
      <w:lang w:val="ro-RO"/>
    </w:rPr>
  </w:style>
  <w:style w:type="character" w:customStyle="1" w:styleId="EndnoteTextChar1">
    <w:name w:val="Endnote Text Char1"/>
    <w:uiPriority w:val="99"/>
    <w:semiHidden/>
    <w:rsid w:val="00774D11"/>
    <w:rPr>
      <w:rFonts w:ascii="Calibri" w:eastAsia="Calibri" w:hAnsi="Calibri" w:cs="Times New Roman"/>
      <w:sz w:val="20"/>
      <w:szCs w:val="20"/>
      <w:lang w:val="ro-RO"/>
    </w:rPr>
  </w:style>
  <w:style w:type="character" w:customStyle="1" w:styleId="TitleChar1">
    <w:name w:val="Title Char1"/>
    <w:rsid w:val="00774D1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74D11"/>
    <w:rPr>
      <w:rFonts w:ascii="Calibri" w:eastAsia="Calibri" w:hAnsi="Calibri" w:cs="Times New Roman"/>
      <w:lang w:val="ro-RO"/>
    </w:rPr>
  </w:style>
  <w:style w:type="character" w:customStyle="1" w:styleId="NoteHeadingChar1">
    <w:name w:val="Note Heading Char1"/>
    <w:semiHidden/>
    <w:rsid w:val="00774D11"/>
    <w:rPr>
      <w:rFonts w:ascii="Calibri" w:eastAsia="Calibri" w:hAnsi="Calibri" w:cs="Times New Roman"/>
      <w:lang w:val="ro-RO"/>
    </w:rPr>
  </w:style>
  <w:style w:type="character" w:customStyle="1" w:styleId="BodyText2Char1">
    <w:name w:val="Body Text 2 Char1"/>
    <w:semiHidden/>
    <w:rsid w:val="00774D11"/>
    <w:rPr>
      <w:rFonts w:ascii="Calibri" w:eastAsia="Calibri" w:hAnsi="Calibri" w:cs="Times New Roman"/>
      <w:lang w:val="ro-RO"/>
    </w:rPr>
  </w:style>
  <w:style w:type="character" w:customStyle="1" w:styleId="BodyText3Char1">
    <w:name w:val="Body Text 3 Char1"/>
    <w:semiHidden/>
    <w:rsid w:val="00774D11"/>
    <w:rPr>
      <w:rFonts w:ascii="Calibri" w:eastAsia="Calibri" w:hAnsi="Calibri" w:cs="Times New Roman"/>
      <w:sz w:val="16"/>
      <w:szCs w:val="16"/>
      <w:lang w:val="ro-RO"/>
    </w:rPr>
  </w:style>
  <w:style w:type="character" w:customStyle="1" w:styleId="BodyTextIndent3Char1">
    <w:name w:val="Body Text Indent 3 Char1"/>
    <w:semiHidden/>
    <w:rsid w:val="00774D11"/>
    <w:rPr>
      <w:rFonts w:ascii="Calibri" w:eastAsia="Calibri" w:hAnsi="Calibri" w:cs="Times New Roman"/>
      <w:sz w:val="16"/>
      <w:szCs w:val="16"/>
      <w:lang w:val="ro-RO"/>
    </w:rPr>
  </w:style>
  <w:style w:type="character" w:customStyle="1" w:styleId="DocumentMapChar1">
    <w:name w:val="Document Map Char1"/>
    <w:semiHidden/>
    <w:rsid w:val="00774D11"/>
    <w:rPr>
      <w:rFonts w:ascii="Tahoma" w:eastAsia="Calibri" w:hAnsi="Tahoma" w:cs="Tahoma"/>
      <w:sz w:val="16"/>
      <w:szCs w:val="16"/>
      <w:lang w:val="ro-RO"/>
    </w:rPr>
  </w:style>
  <w:style w:type="character" w:customStyle="1" w:styleId="PlainTextChar1">
    <w:name w:val="Plain Text Char1"/>
    <w:uiPriority w:val="99"/>
    <w:semiHidden/>
    <w:rsid w:val="00774D11"/>
    <w:rPr>
      <w:rFonts w:ascii="Consolas" w:eastAsia="Calibri" w:hAnsi="Consolas" w:cs="Consolas"/>
      <w:sz w:val="21"/>
      <w:szCs w:val="21"/>
      <w:lang w:val="ro-RO"/>
    </w:rPr>
  </w:style>
  <w:style w:type="character" w:customStyle="1" w:styleId="BodyTextIndent2Char1">
    <w:name w:val="Body Text Indent 2 Char1"/>
    <w:semiHidden/>
    <w:rsid w:val="00774D11"/>
    <w:rPr>
      <w:rFonts w:ascii="Calibri" w:eastAsia="Calibri" w:hAnsi="Calibri" w:cs="Times New Roman"/>
      <w:lang w:val="ro-RO"/>
    </w:rPr>
  </w:style>
  <w:style w:type="character" w:customStyle="1" w:styleId="label1">
    <w:name w:val="label1"/>
    <w:rsid w:val="00774D11"/>
    <w:rPr>
      <w:b/>
      <w:bCs/>
      <w:vanish/>
      <w:webHidden w:val="0"/>
      <w:color w:val="FFFFFF"/>
      <w:sz w:val="18"/>
      <w:szCs w:val="18"/>
      <w:vertAlign w:val="baseline"/>
      <w:specVanish/>
    </w:rPr>
  </w:style>
  <w:style w:type="paragraph" w:customStyle="1" w:styleId="instruct">
    <w:name w:val="instruct"/>
    <w:basedOn w:val="Normal"/>
    <w:rsid w:val="00774D1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74D11"/>
    <w:rPr>
      <w:color w:val="0000FF"/>
      <w:u w:val="single"/>
    </w:rPr>
  </w:style>
  <w:style w:type="character" w:customStyle="1" w:styleId="Fontdeparagrafimplicit">
    <w:name w:val="Font de paragraf implicit"/>
    <w:rsid w:val="00774D11"/>
  </w:style>
  <w:style w:type="character" w:customStyle="1" w:styleId="sp1">
    <w:name w:val="sp1"/>
    <w:rsid w:val="00774D11"/>
    <w:rPr>
      <w:b/>
      <w:bCs/>
      <w:color w:val="8F0000"/>
    </w:rPr>
  </w:style>
  <w:style w:type="character" w:customStyle="1" w:styleId="Fontdeparagrafimplicit1">
    <w:name w:val="Font de paragraf implicit1"/>
    <w:rsid w:val="00774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74D11"/>
    <w:rPr>
      <w:rFonts w:ascii="Calibri" w:eastAsia="Calibri" w:hAnsi="Calibri" w:cs="Times New Roman"/>
      <w:lang w:val="ro-RO"/>
    </w:rPr>
  </w:style>
  <w:style w:type="paragraph" w:styleId="Heading1">
    <w:name w:val="heading 1"/>
    <w:basedOn w:val="Normal"/>
    <w:next w:val="Normal"/>
    <w:link w:val="Heading1Char"/>
    <w:qFormat/>
    <w:rsid w:val="00774D1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774D11"/>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774D11"/>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774D11"/>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774D11"/>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774D11"/>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774D11"/>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774D11"/>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774D11"/>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D1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774D11"/>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774D11"/>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774D11"/>
    <w:rPr>
      <w:rFonts w:ascii="Calibri" w:eastAsia="Times New Roman" w:hAnsi="Calibri" w:cs="Times New Roman"/>
      <w:b/>
      <w:bCs/>
      <w:sz w:val="28"/>
      <w:szCs w:val="28"/>
    </w:rPr>
  </w:style>
  <w:style w:type="character" w:customStyle="1" w:styleId="Heading5Char">
    <w:name w:val="Heading 5 Char"/>
    <w:basedOn w:val="DefaultParagraphFont"/>
    <w:link w:val="Heading5"/>
    <w:rsid w:val="00774D11"/>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774D11"/>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774D11"/>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774D1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74D11"/>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774D11"/>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74D11"/>
    <w:rPr>
      <w:rFonts w:ascii="Calibri" w:eastAsia="Calibri" w:hAnsi="Calibri" w:cs="Times New Roman"/>
      <w:lang w:val="ro-RO"/>
    </w:rPr>
  </w:style>
  <w:style w:type="paragraph" w:styleId="Footer">
    <w:name w:val="footer"/>
    <w:aliases w:val=" Char"/>
    <w:basedOn w:val="Normal"/>
    <w:link w:val="FooterChar"/>
    <w:uiPriority w:val="99"/>
    <w:unhideWhenUsed/>
    <w:rsid w:val="00774D11"/>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74D11"/>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774D11"/>
    <w:pPr>
      <w:ind w:left="720"/>
      <w:contextualSpacing/>
    </w:pPr>
  </w:style>
  <w:style w:type="paragraph" w:styleId="NormalWeb">
    <w:name w:val="Normal (Web)"/>
    <w:aliases w:val="Normal (Web) Char Char,Normal (Web) Char"/>
    <w:basedOn w:val="Normal"/>
    <w:uiPriority w:val="1"/>
    <w:qFormat/>
    <w:rsid w:val="00774D11"/>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74D11"/>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774D11"/>
    <w:rPr>
      <w:rFonts w:ascii="Tahoma" w:eastAsia="Calibri" w:hAnsi="Tahoma" w:cs="Times New Roman"/>
      <w:sz w:val="16"/>
      <w:szCs w:val="16"/>
    </w:rPr>
  </w:style>
  <w:style w:type="character" w:styleId="Hyperlink">
    <w:name w:val="Hyperlink"/>
    <w:uiPriority w:val="99"/>
    <w:unhideWhenUsed/>
    <w:rsid w:val="00774D11"/>
    <w:rPr>
      <w:color w:val="0000FF"/>
      <w:u w:val="single"/>
    </w:rPr>
  </w:style>
  <w:style w:type="table" w:styleId="TableGrid">
    <w:name w:val="Table Grid"/>
    <w:basedOn w:val="TableNormal"/>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774D11"/>
    <w:rPr>
      <w:sz w:val="16"/>
      <w:szCs w:val="16"/>
    </w:rPr>
  </w:style>
  <w:style w:type="paragraph" w:styleId="CommentText">
    <w:name w:val="annotation text"/>
    <w:basedOn w:val="Normal"/>
    <w:link w:val="CommentTextChar"/>
    <w:uiPriority w:val="99"/>
    <w:unhideWhenUsed/>
    <w:rsid w:val="00774D11"/>
    <w:pPr>
      <w:spacing w:line="240" w:lineRule="auto"/>
    </w:pPr>
    <w:rPr>
      <w:sz w:val="20"/>
      <w:szCs w:val="20"/>
    </w:rPr>
  </w:style>
  <w:style w:type="character" w:customStyle="1" w:styleId="CommentTextChar">
    <w:name w:val="Comment Text Char"/>
    <w:basedOn w:val="DefaultParagraphFont"/>
    <w:link w:val="CommentText"/>
    <w:uiPriority w:val="99"/>
    <w:rsid w:val="00774D11"/>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774D11"/>
    <w:rPr>
      <w:b/>
      <w:bCs/>
    </w:rPr>
  </w:style>
  <w:style w:type="character" w:customStyle="1" w:styleId="CommentSubjectChar">
    <w:name w:val="Comment Subject Char"/>
    <w:basedOn w:val="CommentTextChar"/>
    <w:link w:val="CommentSubject"/>
    <w:rsid w:val="00774D11"/>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74D11"/>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74D11"/>
    <w:rPr>
      <w:rFonts w:ascii="Calibri" w:eastAsia="Calibri" w:hAnsi="Calibri" w:cs="Times New Roman"/>
      <w:sz w:val="20"/>
      <w:szCs w:val="20"/>
    </w:rPr>
  </w:style>
  <w:style w:type="character" w:styleId="FootnoteReference">
    <w:name w:val="footnote reference"/>
    <w:aliases w:val="Footnote,Footnote symbol,Fussnota,ftref"/>
    <w:unhideWhenUsed/>
    <w:rsid w:val="00774D11"/>
    <w:rPr>
      <w:vertAlign w:val="superscript"/>
    </w:rPr>
  </w:style>
  <w:style w:type="paragraph" w:styleId="BodyText">
    <w:name w:val="Body Text"/>
    <w:basedOn w:val="Normal"/>
    <w:link w:val="BodyTextChar"/>
    <w:unhideWhenUsed/>
    <w:rsid w:val="00774D11"/>
    <w:pPr>
      <w:spacing w:after="120"/>
    </w:pPr>
  </w:style>
  <w:style w:type="character" w:customStyle="1" w:styleId="BodyTextChar">
    <w:name w:val="Body Text Char"/>
    <w:basedOn w:val="DefaultParagraphFont"/>
    <w:link w:val="BodyText"/>
    <w:rsid w:val="00774D11"/>
    <w:rPr>
      <w:rFonts w:ascii="Calibri" w:eastAsia="Calibri" w:hAnsi="Calibri" w:cs="Times New Roman"/>
      <w:lang w:val="ro-RO"/>
    </w:rPr>
  </w:style>
  <w:style w:type="paragraph" w:styleId="TOC1">
    <w:name w:val="toc 1"/>
    <w:basedOn w:val="Normal"/>
    <w:next w:val="Normal"/>
    <w:autoRedefine/>
    <w:uiPriority w:val="39"/>
    <w:unhideWhenUsed/>
    <w:qFormat/>
    <w:rsid w:val="00774D11"/>
    <w:pPr>
      <w:spacing w:after="100"/>
    </w:pPr>
  </w:style>
  <w:style w:type="paragraph" w:styleId="TOC2">
    <w:name w:val="toc 2"/>
    <w:basedOn w:val="Normal"/>
    <w:next w:val="Normal"/>
    <w:autoRedefine/>
    <w:uiPriority w:val="39"/>
    <w:unhideWhenUsed/>
    <w:qFormat/>
    <w:rsid w:val="00774D11"/>
    <w:pPr>
      <w:tabs>
        <w:tab w:val="right" w:leader="dot" w:pos="9074"/>
      </w:tabs>
      <w:spacing w:after="100"/>
    </w:pPr>
  </w:style>
  <w:style w:type="paragraph" w:customStyle="1" w:styleId="xl47">
    <w:name w:val="xl47"/>
    <w:basedOn w:val="Normal"/>
    <w:uiPriority w:val="39"/>
    <w:qFormat/>
    <w:rsid w:val="00774D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74D11"/>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774D11"/>
  </w:style>
  <w:style w:type="character" w:styleId="FollowedHyperlink">
    <w:name w:val="FollowedHyperlink"/>
    <w:unhideWhenUsed/>
    <w:rsid w:val="00774D11"/>
    <w:rPr>
      <w:color w:val="800080"/>
      <w:u w:val="single"/>
    </w:rPr>
  </w:style>
  <w:style w:type="paragraph" w:styleId="TOC3">
    <w:name w:val="toc 3"/>
    <w:basedOn w:val="Normal"/>
    <w:next w:val="Normal"/>
    <w:autoRedefine/>
    <w:uiPriority w:val="39"/>
    <w:unhideWhenUsed/>
    <w:qFormat/>
    <w:rsid w:val="00774D11"/>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74D1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74D1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74D11"/>
    <w:rPr>
      <w:rFonts w:eastAsia="Times New Roman"/>
      <w:sz w:val="20"/>
      <w:szCs w:val="20"/>
      <w:lang w:val="en-US"/>
    </w:rPr>
  </w:style>
  <w:style w:type="character" w:customStyle="1" w:styleId="EndnoteTextChar">
    <w:name w:val="Endnote Text Char"/>
    <w:basedOn w:val="DefaultParagraphFont"/>
    <w:link w:val="EndnoteText"/>
    <w:uiPriority w:val="99"/>
    <w:semiHidden/>
    <w:rsid w:val="00774D11"/>
    <w:rPr>
      <w:rFonts w:ascii="Calibri" w:eastAsia="Times New Roman" w:hAnsi="Calibri" w:cs="Times New Roman"/>
      <w:sz w:val="20"/>
      <w:szCs w:val="20"/>
    </w:rPr>
  </w:style>
  <w:style w:type="paragraph" w:styleId="Title">
    <w:name w:val="Title"/>
    <w:basedOn w:val="Normal"/>
    <w:link w:val="TitleChar"/>
    <w:qFormat/>
    <w:rsid w:val="00774D11"/>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774D11"/>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774D11"/>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774D11"/>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774D11"/>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74D11"/>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774D11"/>
    <w:rPr>
      <w:rFonts w:eastAsia="Times New Roman"/>
      <w:sz w:val="20"/>
      <w:szCs w:val="20"/>
    </w:rPr>
  </w:style>
  <w:style w:type="character" w:customStyle="1" w:styleId="NoteHeadingChar">
    <w:name w:val="Note Heading Char"/>
    <w:basedOn w:val="DefaultParagraphFont"/>
    <w:link w:val="NoteHeading"/>
    <w:rsid w:val="00774D11"/>
    <w:rPr>
      <w:rFonts w:ascii="Calibri" w:eastAsia="Times New Roman" w:hAnsi="Calibri" w:cs="Times New Roman"/>
      <w:sz w:val="20"/>
      <w:szCs w:val="20"/>
    </w:rPr>
  </w:style>
  <w:style w:type="paragraph" w:styleId="BodyText2">
    <w:name w:val="Body Text 2"/>
    <w:basedOn w:val="Normal"/>
    <w:link w:val="BodyText2Char"/>
    <w:unhideWhenUsed/>
    <w:rsid w:val="00774D11"/>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774D11"/>
    <w:rPr>
      <w:rFonts w:ascii="Arial" w:eastAsia="Times New Roman" w:hAnsi="Arial" w:cs="Times New Roman"/>
      <w:sz w:val="28"/>
      <w:szCs w:val="28"/>
    </w:rPr>
  </w:style>
  <w:style w:type="paragraph" w:styleId="BodyText3">
    <w:name w:val="Body Text 3"/>
    <w:basedOn w:val="Normal"/>
    <w:link w:val="BodyText3Char"/>
    <w:unhideWhenUsed/>
    <w:rsid w:val="00774D1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774D11"/>
    <w:rPr>
      <w:rFonts w:ascii="Arial" w:eastAsia="Times New Roman" w:hAnsi="Arial" w:cs="Times New Roman"/>
      <w:sz w:val="16"/>
      <w:szCs w:val="16"/>
    </w:rPr>
  </w:style>
  <w:style w:type="paragraph" w:styleId="BodyTextIndent3">
    <w:name w:val="Body Text Indent 3"/>
    <w:basedOn w:val="Normal"/>
    <w:link w:val="BodyTextIndent3Char"/>
    <w:unhideWhenUsed/>
    <w:rsid w:val="00774D11"/>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74D11"/>
    <w:rPr>
      <w:rFonts w:ascii="Arial" w:eastAsia="Times New Roman" w:hAnsi="Arial" w:cs="Times New Roman"/>
      <w:sz w:val="16"/>
      <w:szCs w:val="16"/>
    </w:rPr>
  </w:style>
  <w:style w:type="paragraph" w:styleId="DocumentMap">
    <w:name w:val="Document Map"/>
    <w:basedOn w:val="Normal"/>
    <w:link w:val="DocumentMapChar"/>
    <w:semiHidden/>
    <w:unhideWhenUsed/>
    <w:rsid w:val="00774D11"/>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774D11"/>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774D11"/>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74D11"/>
    <w:rPr>
      <w:rFonts w:ascii="Consolas" w:eastAsia="Calibri" w:hAnsi="Consolas" w:cs="Times New Roman"/>
      <w:sz w:val="21"/>
      <w:szCs w:val="21"/>
    </w:rPr>
  </w:style>
  <w:style w:type="paragraph" w:styleId="NoSpacing">
    <w:name w:val="No Spacing"/>
    <w:link w:val="NoSpacingChar"/>
    <w:uiPriority w:val="1"/>
    <w:qFormat/>
    <w:rsid w:val="00774D11"/>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774D1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774D1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74D11"/>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74D11"/>
    <w:rPr>
      <w:sz w:val="24"/>
      <w:lang w:val="en-GB" w:eastAsia="en-GB"/>
    </w:rPr>
  </w:style>
  <w:style w:type="paragraph" w:customStyle="1" w:styleId="Text1">
    <w:name w:val="Text 1"/>
    <w:basedOn w:val="Normal"/>
    <w:link w:val="Text1Char"/>
    <w:qFormat/>
    <w:rsid w:val="00774D11"/>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74D11"/>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774D11"/>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774D11"/>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74D11"/>
    <w:pPr>
      <w:numPr>
        <w:numId w:val="1"/>
      </w:numPr>
      <w:tabs>
        <w:tab w:val="clear" w:pos="765"/>
      </w:tabs>
      <w:ind w:left="720" w:hanging="360"/>
    </w:pPr>
  </w:style>
  <w:style w:type="paragraph" w:customStyle="1" w:styleId="CaracterCaracterCaracter">
    <w:name w:val="Caracter Caracter Caracter"/>
    <w:basedOn w:val="Normal"/>
    <w:rsid w:val="00774D11"/>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74D1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774D11"/>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74D11"/>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774D1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74D11"/>
    <w:rPr>
      <w:vertAlign w:val="superscript"/>
    </w:rPr>
  </w:style>
  <w:style w:type="character" w:styleId="BookTitle">
    <w:name w:val="Book Title"/>
    <w:qFormat/>
    <w:rsid w:val="00774D11"/>
    <w:rPr>
      <w:b/>
      <w:bCs/>
      <w:smallCaps/>
      <w:spacing w:val="5"/>
    </w:rPr>
  </w:style>
  <w:style w:type="character" w:customStyle="1" w:styleId="tpa1">
    <w:name w:val="tpa1"/>
    <w:basedOn w:val="DefaultParagraphFont"/>
    <w:rsid w:val="00774D11"/>
  </w:style>
  <w:style w:type="character" w:customStyle="1" w:styleId="tli1">
    <w:name w:val="tli1"/>
    <w:basedOn w:val="DefaultParagraphFont"/>
    <w:rsid w:val="00774D11"/>
  </w:style>
  <w:style w:type="character" w:customStyle="1" w:styleId="text10">
    <w:name w:val="text1"/>
    <w:basedOn w:val="DefaultParagraphFont"/>
    <w:rsid w:val="00774D11"/>
  </w:style>
  <w:style w:type="character" w:customStyle="1" w:styleId="pt1">
    <w:name w:val="pt1"/>
    <w:rsid w:val="00774D11"/>
    <w:rPr>
      <w:b/>
      <w:bCs/>
      <w:color w:val="8F0000"/>
    </w:rPr>
  </w:style>
  <w:style w:type="character" w:customStyle="1" w:styleId="tpt1">
    <w:name w:val="tpt1"/>
    <w:basedOn w:val="DefaultParagraphFont"/>
    <w:rsid w:val="00774D11"/>
  </w:style>
  <w:style w:type="character" w:customStyle="1" w:styleId="al1">
    <w:name w:val="al1"/>
    <w:rsid w:val="00774D11"/>
    <w:rPr>
      <w:b/>
      <w:bCs/>
      <w:color w:val="008F00"/>
    </w:rPr>
  </w:style>
  <w:style w:type="character" w:customStyle="1" w:styleId="tal1">
    <w:name w:val="tal1"/>
    <w:basedOn w:val="DefaultParagraphFont"/>
    <w:rsid w:val="00774D11"/>
  </w:style>
  <w:style w:type="character" w:customStyle="1" w:styleId="do1">
    <w:name w:val="do1"/>
    <w:rsid w:val="00774D11"/>
    <w:rPr>
      <w:b/>
      <w:bCs/>
      <w:sz w:val="26"/>
      <w:szCs w:val="26"/>
    </w:rPr>
  </w:style>
  <w:style w:type="character" w:customStyle="1" w:styleId="def">
    <w:name w:val="def"/>
    <w:basedOn w:val="DefaultParagraphFont"/>
    <w:rsid w:val="00774D11"/>
  </w:style>
  <w:style w:type="character" w:customStyle="1" w:styleId="titlupag">
    <w:name w:val="titlu_pag"/>
    <w:basedOn w:val="DefaultParagraphFont"/>
    <w:rsid w:val="00774D11"/>
  </w:style>
  <w:style w:type="character" w:customStyle="1" w:styleId="ar1">
    <w:name w:val="ar1"/>
    <w:rsid w:val="00774D11"/>
    <w:rPr>
      <w:b/>
      <w:bCs/>
      <w:color w:val="0000AF"/>
      <w:sz w:val="22"/>
      <w:szCs w:val="22"/>
    </w:rPr>
  </w:style>
  <w:style w:type="paragraph" w:styleId="z-TopofForm">
    <w:name w:val="HTML Top of Form"/>
    <w:basedOn w:val="Normal"/>
    <w:next w:val="Normal"/>
    <w:link w:val="z-TopofFormChar"/>
    <w:hidden/>
    <w:uiPriority w:val="99"/>
    <w:unhideWhenUsed/>
    <w:rsid w:val="00774D11"/>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774D11"/>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774D11"/>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774D11"/>
    <w:rPr>
      <w:rFonts w:ascii="Arial" w:eastAsia="Times New Roman" w:hAnsi="Arial" w:cs="Times New Roman"/>
      <w:vanish/>
      <w:sz w:val="16"/>
      <w:szCs w:val="16"/>
    </w:rPr>
  </w:style>
  <w:style w:type="table" w:customStyle="1" w:styleId="TableGrid1">
    <w:name w:val="Table Grid1"/>
    <w:basedOn w:val="TableNormal"/>
    <w:next w:val="TableGrid"/>
    <w:rsid w:val="00774D1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774D11"/>
  </w:style>
  <w:style w:type="table" w:customStyle="1" w:styleId="TableGrid2">
    <w:name w:val="Table Grid2"/>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774D1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7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774D11"/>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74D11"/>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774D1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74D11"/>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74D11"/>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774D11"/>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74D11"/>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74D1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774D11"/>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774D11"/>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74D11"/>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74D11"/>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74D11"/>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74D11"/>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74D11"/>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74D11"/>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74D11"/>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74D11"/>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74D11"/>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74D1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774D11"/>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74D11"/>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74D11"/>
    <w:rPr>
      <w:b/>
      <w:bCs/>
      <w:color w:val="8F0000"/>
    </w:rPr>
  </w:style>
  <w:style w:type="character" w:customStyle="1" w:styleId="tsp1">
    <w:name w:val="tsp1"/>
    <w:basedOn w:val="DefaultParagraphFont"/>
    <w:rsid w:val="00774D11"/>
  </w:style>
  <w:style w:type="character" w:styleId="Strong">
    <w:name w:val="Strong"/>
    <w:qFormat/>
    <w:rsid w:val="00774D11"/>
    <w:rPr>
      <w:b/>
      <w:bCs/>
    </w:rPr>
  </w:style>
  <w:style w:type="character" w:customStyle="1" w:styleId="tax1">
    <w:name w:val="tax1"/>
    <w:rsid w:val="00774D11"/>
    <w:rPr>
      <w:b/>
      <w:bCs/>
      <w:sz w:val="26"/>
      <w:szCs w:val="26"/>
    </w:rPr>
  </w:style>
  <w:style w:type="character" w:customStyle="1" w:styleId="tca1">
    <w:name w:val="tca1"/>
    <w:rsid w:val="00774D11"/>
    <w:rPr>
      <w:b/>
      <w:bCs/>
      <w:sz w:val="24"/>
      <w:szCs w:val="24"/>
    </w:rPr>
  </w:style>
  <w:style w:type="character" w:customStyle="1" w:styleId="BodyTextIndentChar1">
    <w:name w:val="Body Text Indent Char1"/>
    <w:rsid w:val="00774D1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74D11"/>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74D11"/>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74D11"/>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774D11"/>
    <w:rPr>
      <w:rFonts w:ascii="Calibri" w:eastAsia="Times New Roman" w:hAnsi="Calibri" w:cs="Times New Roman"/>
      <w:sz w:val="20"/>
      <w:szCs w:val="20"/>
    </w:rPr>
  </w:style>
  <w:style w:type="paragraph" w:styleId="TOC4">
    <w:name w:val="toc 4"/>
    <w:basedOn w:val="Normal"/>
    <w:next w:val="Normal"/>
    <w:autoRedefine/>
    <w:uiPriority w:val="39"/>
    <w:unhideWhenUsed/>
    <w:rsid w:val="00774D11"/>
    <w:pPr>
      <w:spacing w:after="100"/>
      <w:ind w:left="660"/>
    </w:pPr>
    <w:rPr>
      <w:rFonts w:eastAsia="Times New Roman"/>
      <w:lang w:val="en-US"/>
    </w:rPr>
  </w:style>
  <w:style w:type="paragraph" w:styleId="TOC5">
    <w:name w:val="toc 5"/>
    <w:basedOn w:val="Normal"/>
    <w:next w:val="Normal"/>
    <w:autoRedefine/>
    <w:uiPriority w:val="39"/>
    <w:unhideWhenUsed/>
    <w:rsid w:val="00774D11"/>
    <w:pPr>
      <w:spacing w:after="100"/>
      <w:ind w:left="880"/>
    </w:pPr>
    <w:rPr>
      <w:rFonts w:eastAsia="Times New Roman"/>
      <w:lang w:val="en-US"/>
    </w:rPr>
  </w:style>
  <w:style w:type="paragraph" w:styleId="TOC6">
    <w:name w:val="toc 6"/>
    <w:basedOn w:val="Normal"/>
    <w:next w:val="Normal"/>
    <w:autoRedefine/>
    <w:uiPriority w:val="39"/>
    <w:unhideWhenUsed/>
    <w:rsid w:val="00774D11"/>
    <w:pPr>
      <w:spacing w:after="100"/>
      <w:ind w:left="1100"/>
    </w:pPr>
    <w:rPr>
      <w:rFonts w:eastAsia="Times New Roman"/>
      <w:lang w:val="en-US"/>
    </w:rPr>
  </w:style>
  <w:style w:type="paragraph" w:styleId="TOC7">
    <w:name w:val="toc 7"/>
    <w:basedOn w:val="Normal"/>
    <w:next w:val="Normal"/>
    <w:autoRedefine/>
    <w:uiPriority w:val="39"/>
    <w:unhideWhenUsed/>
    <w:rsid w:val="00774D11"/>
    <w:pPr>
      <w:spacing w:after="100"/>
      <w:ind w:left="1320"/>
    </w:pPr>
    <w:rPr>
      <w:rFonts w:eastAsia="Times New Roman"/>
      <w:lang w:val="en-US"/>
    </w:rPr>
  </w:style>
  <w:style w:type="paragraph" w:styleId="TOC8">
    <w:name w:val="toc 8"/>
    <w:basedOn w:val="Normal"/>
    <w:next w:val="Normal"/>
    <w:autoRedefine/>
    <w:uiPriority w:val="39"/>
    <w:unhideWhenUsed/>
    <w:rsid w:val="00774D11"/>
    <w:pPr>
      <w:spacing w:after="100"/>
      <w:ind w:left="1540"/>
    </w:pPr>
    <w:rPr>
      <w:rFonts w:eastAsia="Times New Roman"/>
      <w:lang w:val="en-US"/>
    </w:rPr>
  </w:style>
  <w:style w:type="paragraph" w:styleId="TOC9">
    <w:name w:val="toc 9"/>
    <w:basedOn w:val="Normal"/>
    <w:next w:val="Normal"/>
    <w:autoRedefine/>
    <w:uiPriority w:val="39"/>
    <w:unhideWhenUsed/>
    <w:rsid w:val="00774D11"/>
    <w:pPr>
      <w:spacing w:after="100"/>
      <w:ind w:left="1760"/>
    </w:pPr>
    <w:rPr>
      <w:rFonts w:eastAsia="Times New Roman"/>
      <w:lang w:val="en-US"/>
    </w:rPr>
  </w:style>
  <w:style w:type="table" w:customStyle="1" w:styleId="TableGrid11">
    <w:name w:val="Table Grid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774D11"/>
  </w:style>
  <w:style w:type="paragraph" w:customStyle="1" w:styleId="text">
    <w:name w:val="text"/>
    <w:basedOn w:val="Normal"/>
    <w:rsid w:val="00774D11"/>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74D11"/>
  </w:style>
  <w:style w:type="numbering" w:customStyle="1" w:styleId="NoList111">
    <w:name w:val="No List111"/>
    <w:next w:val="NoList"/>
    <w:uiPriority w:val="99"/>
    <w:semiHidden/>
    <w:unhideWhenUsed/>
    <w:rsid w:val="00774D11"/>
  </w:style>
  <w:style w:type="table" w:customStyle="1" w:styleId="TableGrid21">
    <w:name w:val="Table Grid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74D11"/>
  </w:style>
  <w:style w:type="numbering" w:customStyle="1" w:styleId="NoList3">
    <w:name w:val="No List3"/>
    <w:next w:val="NoList"/>
    <w:uiPriority w:val="99"/>
    <w:semiHidden/>
    <w:unhideWhenUsed/>
    <w:rsid w:val="00774D11"/>
  </w:style>
  <w:style w:type="paragraph" w:customStyle="1" w:styleId="Stil2">
    <w:name w:val="Stil2"/>
    <w:basedOn w:val="Heading1"/>
    <w:autoRedefine/>
    <w:rsid w:val="00774D1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774D11"/>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774D11"/>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74D11"/>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74D11"/>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74D1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74D11"/>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74D11"/>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74D11"/>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74D11"/>
    <w:pPr>
      <w:spacing w:after="0" w:line="240" w:lineRule="auto"/>
      <w:jc w:val="both"/>
    </w:pPr>
    <w:rPr>
      <w:rFonts w:ascii="Arial" w:eastAsia="Times New Roman" w:hAnsi="Arial"/>
      <w:szCs w:val="20"/>
      <w:lang w:val="en-GB"/>
    </w:rPr>
  </w:style>
  <w:style w:type="character" w:customStyle="1" w:styleId="Titlu1Caracter">
    <w:name w:val="Titlu 1 Caracter"/>
    <w:rsid w:val="00774D11"/>
    <w:rPr>
      <w:b/>
      <w:bCs/>
      <w:noProof/>
      <w:sz w:val="24"/>
      <w:szCs w:val="24"/>
      <w:lang w:val="ro-RO" w:eastAsia="fr-FR" w:bidi="ar-SA"/>
    </w:rPr>
  </w:style>
  <w:style w:type="paragraph" w:customStyle="1" w:styleId="Application3">
    <w:name w:val="Application3"/>
    <w:basedOn w:val="Normal"/>
    <w:rsid w:val="00774D11"/>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74D1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74D1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74D11"/>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74D11"/>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74D11"/>
    <w:rPr>
      <w:b/>
    </w:rPr>
  </w:style>
  <w:style w:type="paragraph" w:customStyle="1" w:styleId="Titreobjet">
    <w:name w:val="Titre objet"/>
    <w:basedOn w:val="Normal"/>
    <w:next w:val="Normal"/>
    <w:uiPriority w:val="39"/>
    <w:qFormat/>
    <w:rsid w:val="00774D11"/>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774D11"/>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774D11"/>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774D11"/>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74D11"/>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74D1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74D11"/>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74D11"/>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74D11"/>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74D11"/>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74D11"/>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74D11"/>
    <w:pPr>
      <w:ind w:left="680" w:hanging="113"/>
    </w:pPr>
  </w:style>
  <w:style w:type="paragraph" w:customStyle="1" w:styleId="CharCharCharCharCharCharCharCharCharChar">
    <w:name w:val="Char Char Char Char Char Char Char Char Char Char"/>
    <w:basedOn w:val="Normal"/>
    <w:rsid w:val="00774D11"/>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74D11"/>
    <w:pPr>
      <w:spacing w:after="0" w:line="240" w:lineRule="auto"/>
    </w:pPr>
    <w:rPr>
      <w:rFonts w:ascii="Times New Roman" w:eastAsia="Times New Roman" w:hAnsi="Times New Roman"/>
      <w:sz w:val="24"/>
      <w:szCs w:val="24"/>
      <w:lang w:val="pl-PL" w:eastAsia="pl-PL"/>
    </w:rPr>
  </w:style>
  <w:style w:type="character" w:customStyle="1" w:styleId="Char11">
    <w:name w:val="Char11"/>
    <w:rsid w:val="00774D11"/>
    <w:rPr>
      <w:sz w:val="24"/>
      <w:szCs w:val="24"/>
      <w:lang w:val="ro-RO"/>
    </w:rPr>
  </w:style>
  <w:style w:type="paragraph" w:customStyle="1" w:styleId="xl22">
    <w:name w:val="xl22"/>
    <w:basedOn w:val="Normal"/>
    <w:rsid w:val="00774D1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74D11"/>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74D11"/>
    <w:rPr>
      <w:rFonts w:ascii="Times New Roman" w:hAnsi="Times New Roman" w:cs="Times New Roman"/>
      <w:sz w:val="20"/>
      <w:szCs w:val="20"/>
    </w:rPr>
  </w:style>
  <w:style w:type="character" w:customStyle="1" w:styleId="FontStyle509">
    <w:name w:val="Font Style509"/>
    <w:rsid w:val="00774D11"/>
    <w:rPr>
      <w:rFonts w:ascii="Times New Roman" w:hAnsi="Times New Roman" w:cs="Times New Roman"/>
      <w:b/>
      <w:bCs/>
      <w:sz w:val="20"/>
      <w:szCs w:val="20"/>
    </w:rPr>
  </w:style>
  <w:style w:type="paragraph" w:customStyle="1" w:styleId="Style164">
    <w:name w:val="Style164"/>
    <w:basedOn w:val="Normal"/>
    <w:rsid w:val="00774D11"/>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774D11"/>
    <w:rPr>
      <w:i/>
      <w:iCs/>
    </w:rPr>
  </w:style>
  <w:style w:type="numbering" w:customStyle="1" w:styleId="NoList4">
    <w:name w:val="No List4"/>
    <w:next w:val="NoList"/>
    <w:semiHidden/>
    <w:unhideWhenUsed/>
    <w:rsid w:val="00774D11"/>
  </w:style>
  <w:style w:type="paragraph" w:styleId="Caption">
    <w:name w:val="caption"/>
    <w:basedOn w:val="Normal"/>
    <w:next w:val="Normal"/>
    <w:qFormat/>
    <w:rsid w:val="00774D11"/>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774D11"/>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774D11"/>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74D11"/>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74D11"/>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74D11"/>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74D11"/>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74D11"/>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74D11"/>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74D11"/>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74D11"/>
    <w:pPr>
      <w:spacing w:before="120"/>
      <w:jc w:val="center"/>
    </w:pPr>
    <w:rPr>
      <w:sz w:val="20"/>
    </w:rPr>
  </w:style>
  <w:style w:type="paragraph" w:customStyle="1" w:styleId="textcslovan">
    <w:name w:val="text císlovaný"/>
    <w:basedOn w:val="text"/>
    <w:rsid w:val="00774D1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74D1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74D11"/>
    <w:pPr>
      <w:pageBreakBefore w:val="0"/>
      <w:spacing w:before="0"/>
    </w:pPr>
    <w:rPr>
      <w:sz w:val="32"/>
    </w:rPr>
  </w:style>
  <w:style w:type="table" w:customStyle="1" w:styleId="TableGrid6">
    <w:name w:val="Table Grid6"/>
    <w:basedOn w:val="TableNormal"/>
    <w:next w:val="TableGrid"/>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74D11"/>
    <w:rPr>
      <w:b/>
      <w:bCs/>
      <w:sz w:val="24"/>
      <w:szCs w:val="24"/>
    </w:rPr>
  </w:style>
  <w:style w:type="character" w:customStyle="1" w:styleId="NormalWeb2Char">
    <w:name w:val="Normal (Web)2 Char"/>
    <w:link w:val="NormalWeb2"/>
    <w:rsid w:val="00774D11"/>
    <w:rPr>
      <w:rFonts w:ascii="Times New Roman" w:eastAsia="Times New Roman" w:hAnsi="Times New Roman" w:cs="Times New Roman"/>
      <w:sz w:val="24"/>
      <w:szCs w:val="24"/>
    </w:rPr>
  </w:style>
  <w:style w:type="paragraph" w:customStyle="1" w:styleId="Default">
    <w:name w:val="Default"/>
    <w:uiPriority w:val="39"/>
    <w:qFormat/>
    <w:rsid w:val="00774D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774D11"/>
  </w:style>
  <w:style w:type="table" w:customStyle="1" w:styleId="TableGrid7">
    <w:name w:val="Table Grid7"/>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74D11"/>
  </w:style>
  <w:style w:type="character" w:styleId="IntenseReference">
    <w:name w:val="Intense Reference"/>
    <w:uiPriority w:val="32"/>
    <w:qFormat/>
    <w:rsid w:val="00774D11"/>
    <w:rPr>
      <w:b/>
      <w:bCs/>
      <w:smallCaps/>
      <w:color w:val="C0504D"/>
      <w:spacing w:val="5"/>
      <w:u w:val="single"/>
    </w:rPr>
  </w:style>
  <w:style w:type="table" w:customStyle="1" w:styleId="TableGrid10">
    <w:name w:val="Table Grid10"/>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774D1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74D11"/>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74D11"/>
  </w:style>
  <w:style w:type="numbering" w:customStyle="1" w:styleId="NoList31">
    <w:name w:val="No List31"/>
    <w:next w:val="NoList"/>
    <w:uiPriority w:val="99"/>
    <w:semiHidden/>
    <w:unhideWhenUsed/>
    <w:rsid w:val="00774D11"/>
  </w:style>
  <w:style w:type="character" w:customStyle="1" w:styleId="NoSpacingChar">
    <w:name w:val="No Spacing Char"/>
    <w:link w:val="NoSpacing"/>
    <w:uiPriority w:val="1"/>
    <w:rsid w:val="00774D11"/>
    <w:rPr>
      <w:rFonts w:ascii="Arial" w:eastAsia="Times New Roman" w:hAnsi="Arial" w:cs="Times New Roman"/>
      <w:sz w:val="28"/>
      <w:szCs w:val="28"/>
    </w:rPr>
  </w:style>
  <w:style w:type="table" w:customStyle="1" w:styleId="TableGrid71">
    <w:name w:val="Table Grid71"/>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74D11"/>
  </w:style>
  <w:style w:type="numbering" w:customStyle="1" w:styleId="NoList22">
    <w:name w:val="No List22"/>
    <w:next w:val="NoList"/>
    <w:uiPriority w:val="99"/>
    <w:semiHidden/>
    <w:unhideWhenUsed/>
    <w:rsid w:val="00774D11"/>
  </w:style>
  <w:style w:type="numbering" w:customStyle="1" w:styleId="NoList112">
    <w:name w:val="No List112"/>
    <w:next w:val="NoList"/>
    <w:uiPriority w:val="99"/>
    <w:semiHidden/>
    <w:unhideWhenUsed/>
    <w:rsid w:val="00774D11"/>
  </w:style>
  <w:style w:type="table" w:customStyle="1" w:styleId="TableGrid41">
    <w:name w:val="Table Grid41"/>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774D11"/>
  </w:style>
  <w:style w:type="numbering" w:customStyle="1" w:styleId="NoList32">
    <w:name w:val="No List32"/>
    <w:next w:val="NoList"/>
    <w:uiPriority w:val="99"/>
    <w:semiHidden/>
    <w:unhideWhenUsed/>
    <w:rsid w:val="00774D11"/>
  </w:style>
  <w:style w:type="table" w:customStyle="1" w:styleId="TableGrid51">
    <w:name w:val="Table Grid51"/>
    <w:basedOn w:val="TableNormal"/>
    <w:next w:val="TableGrid"/>
    <w:uiPriority w:val="59"/>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774D11"/>
  </w:style>
  <w:style w:type="paragraph" w:customStyle="1" w:styleId="List2">
    <w:name w:val="List2"/>
    <w:basedOn w:val="Normal"/>
    <w:rsid w:val="00774D11"/>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74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74D11"/>
  </w:style>
  <w:style w:type="table" w:customStyle="1" w:styleId="TableGrid15">
    <w:name w:val="Table Grid15"/>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74D11"/>
  </w:style>
  <w:style w:type="table" w:customStyle="1" w:styleId="TableGrid17">
    <w:name w:val="Table Grid17"/>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74D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774D1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74D11"/>
    <w:rPr>
      <w:rFonts w:ascii="Calibri" w:eastAsia="Calibri" w:hAnsi="Calibri" w:cs="Times New Roman"/>
      <w:lang w:val="ro-RO"/>
    </w:rPr>
  </w:style>
  <w:style w:type="numbering" w:customStyle="1" w:styleId="NoList11111">
    <w:name w:val="No List11111"/>
    <w:next w:val="NoList"/>
    <w:uiPriority w:val="99"/>
    <w:semiHidden/>
    <w:unhideWhenUsed/>
    <w:rsid w:val="00774D11"/>
  </w:style>
  <w:style w:type="table" w:customStyle="1" w:styleId="TableGrid191">
    <w:name w:val="Table Grid191"/>
    <w:basedOn w:val="TableNormal"/>
    <w:next w:val="TableGrid"/>
    <w:uiPriority w:val="59"/>
    <w:rsid w:val="00774D11"/>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74D11"/>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774D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774D11"/>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774D1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74D11"/>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774D11"/>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74D11"/>
  </w:style>
  <w:style w:type="paragraph" w:customStyle="1" w:styleId="StilStil1Stnga">
    <w:name w:val="Stil Stil1 + Stânga"/>
    <w:basedOn w:val="Normal"/>
    <w:uiPriority w:val="39"/>
    <w:qFormat/>
    <w:rsid w:val="00774D1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774D1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74D11"/>
    <w:rPr>
      <w:rFonts w:ascii="Times New Roman" w:eastAsia="Times New Roman" w:hAnsi="Times New Roman" w:cs="Times New Roman"/>
      <w:b/>
      <w:sz w:val="20"/>
      <w:szCs w:val="20"/>
      <w:u w:val="single"/>
      <w:lang w:val="fr-FR" w:eastAsia="fr-FR"/>
    </w:rPr>
  </w:style>
  <w:style w:type="character" w:customStyle="1" w:styleId="CharChar14">
    <w:name w:val="Char Char14"/>
    <w:rsid w:val="00774D11"/>
    <w:rPr>
      <w:rFonts w:ascii="Times New Roman" w:eastAsia="Times New Roman" w:hAnsi="Times New Roman" w:cs="Times New Roman"/>
      <w:sz w:val="24"/>
      <w:szCs w:val="24"/>
      <w:lang w:val="fr-FR" w:eastAsia="fr-FR"/>
    </w:rPr>
  </w:style>
  <w:style w:type="character" w:customStyle="1" w:styleId="CharChar141">
    <w:name w:val="Char Char141"/>
    <w:locked/>
    <w:rsid w:val="00774D1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74D1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74D1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74D11"/>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74D1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74D11"/>
    <w:rPr>
      <w:rFonts w:ascii="Calibri" w:eastAsia="Calibri" w:hAnsi="Calibri" w:cs="Times New Roman"/>
      <w:lang w:val="ro-RO"/>
    </w:rPr>
  </w:style>
  <w:style w:type="character" w:customStyle="1" w:styleId="BodyTextChar1">
    <w:name w:val="Body Text Char1"/>
    <w:semiHidden/>
    <w:rsid w:val="00774D11"/>
    <w:rPr>
      <w:rFonts w:ascii="Calibri" w:eastAsia="Calibri" w:hAnsi="Calibri" w:cs="Times New Roman"/>
      <w:lang w:val="ro-RO"/>
    </w:rPr>
  </w:style>
  <w:style w:type="character" w:customStyle="1" w:styleId="CommentTextChar1">
    <w:name w:val="Comment Text Char1"/>
    <w:uiPriority w:val="99"/>
    <w:semiHidden/>
    <w:rsid w:val="00774D11"/>
    <w:rPr>
      <w:rFonts w:ascii="Calibri" w:eastAsia="Calibri" w:hAnsi="Calibri" w:cs="Times New Roman"/>
      <w:sz w:val="20"/>
      <w:szCs w:val="20"/>
      <w:lang w:val="ro-RO"/>
    </w:rPr>
  </w:style>
  <w:style w:type="character" w:customStyle="1" w:styleId="SubtitleChar1">
    <w:name w:val="Subtitle Char1"/>
    <w:rsid w:val="00774D1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74D11"/>
    <w:rPr>
      <w:rFonts w:ascii="Cambria" w:eastAsia="Times New Roman" w:hAnsi="Cambria" w:cs="Times New Roman"/>
      <w:i/>
      <w:iCs/>
      <w:color w:val="404040"/>
      <w:sz w:val="22"/>
      <w:szCs w:val="22"/>
      <w:lang w:val="ro-RO"/>
    </w:rPr>
  </w:style>
  <w:style w:type="character" w:customStyle="1" w:styleId="Heading8Char1">
    <w:name w:val="Heading 8 Char1"/>
    <w:semiHidden/>
    <w:rsid w:val="00774D11"/>
    <w:rPr>
      <w:rFonts w:ascii="Cambria" w:eastAsia="Times New Roman" w:hAnsi="Cambria" w:cs="Times New Roman"/>
      <w:color w:val="404040"/>
      <w:lang w:val="ro-RO"/>
    </w:rPr>
  </w:style>
  <w:style w:type="character" w:customStyle="1" w:styleId="Heading9Char1">
    <w:name w:val="Heading 9 Char1"/>
    <w:semiHidden/>
    <w:rsid w:val="00774D11"/>
    <w:rPr>
      <w:rFonts w:ascii="Cambria" w:eastAsia="Times New Roman" w:hAnsi="Cambria" w:cs="Times New Roman"/>
      <w:i/>
      <w:iCs/>
      <w:color w:val="404040"/>
      <w:lang w:val="ro-RO"/>
    </w:rPr>
  </w:style>
  <w:style w:type="character" w:customStyle="1" w:styleId="BalloonTextChar1">
    <w:name w:val="Balloon Text Char1"/>
    <w:semiHidden/>
    <w:rsid w:val="00774D11"/>
    <w:rPr>
      <w:rFonts w:ascii="Tahoma" w:eastAsia="Calibri" w:hAnsi="Tahoma" w:cs="Tahoma"/>
      <w:sz w:val="16"/>
      <w:szCs w:val="16"/>
      <w:lang w:val="ro-RO"/>
    </w:rPr>
  </w:style>
  <w:style w:type="character" w:customStyle="1" w:styleId="CommentSubjectChar1">
    <w:name w:val="Comment Subject Char1"/>
    <w:semiHidden/>
    <w:rsid w:val="00774D11"/>
    <w:rPr>
      <w:rFonts w:ascii="Calibri" w:eastAsia="Calibri" w:hAnsi="Calibri" w:cs="Times New Roman"/>
      <w:b/>
      <w:bCs/>
      <w:sz w:val="20"/>
      <w:szCs w:val="20"/>
      <w:lang w:val="ro-RO"/>
    </w:rPr>
  </w:style>
  <w:style w:type="character" w:customStyle="1" w:styleId="EndnoteTextChar1">
    <w:name w:val="Endnote Text Char1"/>
    <w:uiPriority w:val="99"/>
    <w:semiHidden/>
    <w:rsid w:val="00774D11"/>
    <w:rPr>
      <w:rFonts w:ascii="Calibri" w:eastAsia="Calibri" w:hAnsi="Calibri" w:cs="Times New Roman"/>
      <w:sz w:val="20"/>
      <w:szCs w:val="20"/>
      <w:lang w:val="ro-RO"/>
    </w:rPr>
  </w:style>
  <w:style w:type="character" w:customStyle="1" w:styleId="TitleChar1">
    <w:name w:val="Title Char1"/>
    <w:rsid w:val="00774D1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74D11"/>
    <w:rPr>
      <w:rFonts w:ascii="Calibri" w:eastAsia="Calibri" w:hAnsi="Calibri" w:cs="Times New Roman"/>
      <w:lang w:val="ro-RO"/>
    </w:rPr>
  </w:style>
  <w:style w:type="character" w:customStyle="1" w:styleId="NoteHeadingChar1">
    <w:name w:val="Note Heading Char1"/>
    <w:semiHidden/>
    <w:rsid w:val="00774D11"/>
    <w:rPr>
      <w:rFonts w:ascii="Calibri" w:eastAsia="Calibri" w:hAnsi="Calibri" w:cs="Times New Roman"/>
      <w:lang w:val="ro-RO"/>
    </w:rPr>
  </w:style>
  <w:style w:type="character" w:customStyle="1" w:styleId="BodyText2Char1">
    <w:name w:val="Body Text 2 Char1"/>
    <w:semiHidden/>
    <w:rsid w:val="00774D11"/>
    <w:rPr>
      <w:rFonts w:ascii="Calibri" w:eastAsia="Calibri" w:hAnsi="Calibri" w:cs="Times New Roman"/>
      <w:lang w:val="ro-RO"/>
    </w:rPr>
  </w:style>
  <w:style w:type="character" w:customStyle="1" w:styleId="BodyText3Char1">
    <w:name w:val="Body Text 3 Char1"/>
    <w:semiHidden/>
    <w:rsid w:val="00774D11"/>
    <w:rPr>
      <w:rFonts w:ascii="Calibri" w:eastAsia="Calibri" w:hAnsi="Calibri" w:cs="Times New Roman"/>
      <w:sz w:val="16"/>
      <w:szCs w:val="16"/>
      <w:lang w:val="ro-RO"/>
    </w:rPr>
  </w:style>
  <w:style w:type="character" w:customStyle="1" w:styleId="BodyTextIndent3Char1">
    <w:name w:val="Body Text Indent 3 Char1"/>
    <w:semiHidden/>
    <w:rsid w:val="00774D11"/>
    <w:rPr>
      <w:rFonts w:ascii="Calibri" w:eastAsia="Calibri" w:hAnsi="Calibri" w:cs="Times New Roman"/>
      <w:sz w:val="16"/>
      <w:szCs w:val="16"/>
      <w:lang w:val="ro-RO"/>
    </w:rPr>
  </w:style>
  <w:style w:type="character" w:customStyle="1" w:styleId="DocumentMapChar1">
    <w:name w:val="Document Map Char1"/>
    <w:semiHidden/>
    <w:rsid w:val="00774D11"/>
    <w:rPr>
      <w:rFonts w:ascii="Tahoma" w:eastAsia="Calibri" w:hAnsi="Tahoma" w:cs="Tahoma"/>
      <w:sz w:val="16"/>
      <w:szCs w:val="16"/>
      <w:lang w:val="ro-RO"/>
    </w:rPr>
  </w:style>
  <w:style w:type="character" w:customStyle="1" w:styleId="PlainTextChar1">
    <w:name w:val="Plain Text Char1"/>
    <w:uiPriority w:val="99"/>
    <w:semiHidden/>
    <w:rsid w:val="00774D11"/>
    <w:rPr>
      <w:rFonts w:ascii="Consolas" w:eastAsia="Calibri" w:hAnsi="Consolas" w:cs="Consolas"/>
      <w:sz w:val="21"/>
      <w:szCs w:val="21"/>
      <w:lang w:val="ro-RO"/>
    </w:rPr>
  </w:style>
  <w:style w:type="character" w:customStyle="1" w:styleId="BodyTextIndent2Char1">
    <w:name w:val="Body Text Indent 2 Char1"/>
    <w:semiHidden/>
    <w:rsid w:val="00774D11"/>
    <w:rPr>
      <w:rFonts w:ascii="Calibri" w:eastAsia="Calibri" w:hAnsi="Calibri" w:cs="Times New Roman"/>
      <w:lang w:val="ro-RO"/>
    </w:rPr>
  </w:style>
  <w:style w:type="character" w:customStyle="1" w:styleId="label1">
    <w:name w:val="label1"/>
    <w:rsid w:val="00774D11"/>
    <w:rPr>
      <w:b/>
      <w:bCs/>
      <w:vanish/>
      <w:webHidden w:val="0"/>
      <w:color w:val="FFFFFF"/>
      <w:sz w:val="18"/>
      <w:szCs w:val="18"/>
      <w:vertAlign w:val="baseline"/>
      <w:specVanish/>
    </w:rPr>
  </w:style>
  <w:style w:type="paragraph" w:customStyle="1" w:styleId="instruct">
    <w:name w:val="instruct"/>
    <w:basedOn w:val="Normal"/>
    <w:rsid w:val="00774D1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74D11"/>
    <w:rPr>
      <w:color w:val="0000FF"/>
      <w:u w:val="single"/>
    </w:rPr>
  </w:style>
  <w:style w:type="character" w:customStyle="1" w:styleId="Fontdeparagrafimplicit">
    <w:name w:val="Font de paragraf implicit"/>
    <w:rsid w:val="00774D11"/>
  </w:style>
  <w:style w:type="character" w:customStyle="1" w:styleId="sp1">
    <w:name w:val="sp1"/>
    <w:rsid w:val="00774D11"/>
    <w:rPr>
      <w:b/>
      <w:bCs/>
      <w:color w:val="8F0000"/>
    </w:rPr>
  </w:style>
  <w:style w:type="character" w:customStyle="1" w:styleId="Fontdeparagrafimplicit1">
    <w:name w:val="Font de paragraf implicit1"/>
    <w:rsid w:val="0077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hyperlink" Target="file:///\\Prosys\Debi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ncom.org.ro" TargetMode="External"/><Relationship Id="rId1" Type="http://schemas.openxmlformats.org/officeDocument/2006/relationships/hyperlink" Target="http://www.madr.ro/docs/dezvoltare-rurala/Axa_LEADER/clarificari_procedura_notificare_a_ANC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12951</Words>
  <Characters>73823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2019-08-30T09:04:00Z</dcterms:created>
  <dcterms:modified xsi:type="dcterms:W3CDTF">2019-08-30T09:04:00Z</dcterms:modified>
</cp:coreProperties>
</file>